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8920" w14:textId="72b8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11 тамыздағы № 209 "Батыс Қазақстан облысының тұқым шаруашылығын дамытуды субсидиялау" мемлекеттік көрсетілетін қызмет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22 қыркүйектегі № 287 қаулысы. Батыс Қазақстан облысының Әділет департаментінде 2016 жылғы 27 қазанда № 4592 болып тіркелді. Күші жойылды - Батыс Қазақстан облысы әкімдігінің 2020 жылғы 20 мамырдағы № 109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 жылғы 15 сәуірдегі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жылғы 11 тамыздағы № 209 "Батыс Қазақстан облысының тұқым шаруашылығын дамытуды субсидиялау" мемлекеттік көрсетілетін қызмет регламентін бекіту туралы" (Нормативтік құқықтық актілерді мемлекеттік тіркеу тізілімінде № 4033 болып тіркелген, 2015 жылғы 26 қыркүйектегі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"Батыс Қазақстан облысының тұқым шаруашылығын дамытуды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 (М.К.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бірінші орынбасары А.К.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22 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287 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11 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209 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"Батыс Қазақстан облысының тұқым шаруашылығын дамытуды субсидиялау" </w:t>
      </w:r>
      <w:r>
        <w:br/>
      </w:r>
      <w:r>
        <w:rPr>
          <w:rFonts w:ascii="Times New Roman"/>
          <w:b/>
          <w:i w:val="false"/>
          <w:color w:val="000000"/>
        </w:rPr>
        <w:t>мемлекеттiк көрсетілетін қызмет регламенті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Жалпы ережелер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"Батыс Қазақстан облысының тұқым шаруашылығын дамытуды субсидиялау" мемлекеттік көрсетілетін қызметі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"Батыс Қазақстан облысының ауыл шаруашылығы басқармасы" мемлекеттік мекемесімен (бұдан әрі – көрсетілетін қызметті беруші) Қазақстан Республикасы Ауыл шаруашылығы министрінің 2015 жылғы 6 мамырдағы № 4-2/419 "Тұқым шаруашылығын дамытуды субсидиялау" мемлекеттік көрсетілетін қызмет стандартын бекіту туралы" (Қазақстан Республикасы Әділет министрлігінде 2015 жылғы 26 маусымда № 11455 тіркелген) бұйрығымен бекітілген "Тұқым шаруашылығын дамытуды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Мемлекеттік көрсетілетін қызмет жеке және заңды тұлғаларға (бұдан әрі –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Өтінімдерді қабылдау және мемлекеттік қызметті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көрсетілетін қызметті берушінің, аудандар мен Орал қаласының ауыл шаруашылығы бөлімдерінің (бұдан әрі – бөлім)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"Азаматтарға арналған үкімет" мемлекеттік корпорациясы" коммерциялық емес акционерлік қоғамының Батыс Қазақстан облысы бойынша филиалы – "Халыққа қызмет көрсету орталығы" департаменті (бұдан әрі – Мемлекеттік корпорация)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Мемлекеттік қызметті көрсету нәтижесі –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(бұдан әрі – төлем шоттарының тізілімі)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нысаны: қағаз түрінде.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Мемлекеттік қызмет көрсету бойынша рәсімді (іс-қимылды) бастауға негіздеме көрсетілетін қызметті алушының (немесе сенімхат бойынша нотариалды куәландырылған өкілінің, өкілдігін растайтын құжат бойынша заңды тұлғанын) Стандарттың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 ұсынуы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Мемлекеттiк қызмет көрсету процесінің құрамына кiретiн әрбiр рәсiмнiң (iс-қимылдың)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Мемлекеттік корпорацияның қызметкері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 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нысан бойынша өтінімді, ұсынған сәттен бастап 15 (он бес) минуттың ішінде қабылдауды және тіркеуді жүзеге асырады, оны бөлімнің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бөлімнің кеңсе қызметкері 15 (он бес) минуттың ішінде өтінімді қабылдауды және тіркеу журналында тіркеуді жүзеге асырады, бөлім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бөлімнің басшысы 4 (төрт) сағаттың ішінде өтінімді қарайды және бөлімнің жауапты орындаушысын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бөлімнің жауапты орындаушысы көрсетілетін қызметті алушыға субсидия беру жөнінде оң шешім қабылданған жағдайда, 3 (үш) жұмыс күні ішінде өтінімді көрсетілетін қызметті берушінің қаржы бөліміне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Егер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қызмет көрсетуден бас тартылса, онда көрсетілетін қызметті алушыны жазбаша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көрсетілетін қызметті берушінің қаржы бөлімінің жауапты орындаушысы көрсетілетін қызметті алушының өтінімі келіп түскеннен кейін 2 (екі) жұмыс күні ішінде аумақтық қазынашылықтың бөлімшесіне көрсетілетін қызметті алушының шоттарына тиесілі субсидияларды аудару үшін төлем шоттары тізілімін және (немесе) төлем шотын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Келесі рәсімді (іс-қимылды) орындауды бастау үшін негіз болатын мемлекеттік қызметті көрсету бойынша рәсімдердің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Мемлекеттік корпорация қызметкері өтінімді бөлімнің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бөлімнің кеңсе қызметкері өтінімді бөлімнің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бөлім басшысы өтінімді қарайды және бөлімнің жауапты орындаушысына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бөлімнің жауапты орындаушысы өтінімді көрсетілетін қызметті берушінiң қаржы бөлімінің жауапты орындаушысына жолдайды немесе көрсетілетін қызметті алушыны бас тартылғаны жөнінде жазбаша хабардар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көрсетілетін қызметті берушінiң қаржы бөлімінің жауапты орындаушысы шоттарға тиесілі субсидияларды аудару үшін төлем шоттарының тізілімін және (немесе) төлем шотын аумақтық қазынашылық бөлімшеге ұсынады.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Мемлекеттiк қызмет көрсету процесiне қатысатын көрсетілетін қызметті берушінiң құрылымдық бөлiмшелерінің (қызметкерлерінің)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бөлімнің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бөлімнің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бөлімнің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көрсетілетін қызметті берушінiң қаржы бөлімінің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Батыс Қазақстан облысының тұқым шаруашылығын дамытуды субсидиялау"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 анықтамалығы "электрондық үкімет" веб-порталында,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Көрсетілетін қызметті берушінің, Мемлекеттік корпорацияның және (немесе) олардың қызметкерлерінің мемлекеттік қызметті көрсету мәселелері бойынша шешімдеріне,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Мемлекеттік қызметті көрсетудің, оның ішінде электрондық нысанда және Мемлекеттік корпорация арқылы көрсетілетін қызметтің ерекшеліктерін ескере отырып қойылатын өзге де талаптар Стандарттың </w:t>
      </w:r>
      <w:r>
        <w:rPr>
          <w:rFonts w:ascii="Times New Roman"/>
          <w:b w:val="false"/>
          <w:i w:val="false"/>
          <w:color w:val="000000"/>
          <w:sz w:val="28"/>
        </w:rPr>
        <w:t>4-бөліміне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"Батыс Қазақстан облысының тұқым шаруашылығын дамытуды субсидиялау" мемлекеттік қызметін көрсетудің бизнес-процестерінің анықтамалығы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