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277" w14:textId="0279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18 тамыздағы № 216 "Геология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13 қыркүйектегі № 274 қаулысы. Батыс Қазақстан облысының Әділет департаментінде 2016 жылғы 5 қазанда № 4562 болып тіркелді. Күші жойылды - Батыс Қазақстан облысы әкімдігінің 2020 жылғы 30 шілдедегі № 178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 жылғы 23 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 жылғы 15 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Инвестициялар және даму министрінің 2015 жылғы 28 сәуірдегі № 501 "Геология және су ресурстарын пайдалану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 жылы 26 маусымда № 11452 болып тіркелді) cәйкес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18 тамыздағы № 216 "Геология саласындағы мемлекеттік көрсетілетін қызметтер регламенттерін бекіту туралы" (Нормативтік құқықтық актілерді мемлекеттік тіркеу тізілімінде № 4048 болып тіркелген, 2015 жылғы 1 қазанда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табиғи ресурстар және табиғат пайдалануды реттеу басқармасы" мемлекеттік мекемесі (А. М. Дәулетжанов)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И. В. Стексовке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