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c33" w14:textId="fa34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24 маусымдағы № 189 қаулысы. Батыс Қазақстан облысының Әділет департаментінде 2016 жылғы 21 шілдеде № 4488 болып тіркелді. Күші жойылды - Батыс Қазақстан облысы әкімдігінің 2020 жылғы 30 шілдедегі № 178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 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жер қатынастары басқармасы" мемлекеттік мекемесі (Ә.Б. Мұханбетжанова)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бірінші орынбасары А.К.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жиырма бір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2016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маусымдағы №189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Батыс Қазақстан облысы әкімдігінің 30.07.2019 </w:t>
      </w:r>
      <w:r>
        <w:rPr>
          <w:rFonts w:ascii="Times New Roman"/>
          <w:b w:val="false"/>
          <w:i w:val="false"/>
          <w:color w:val="ff0000"/>
          <w:sz w:val="28"/>
        </w:rPr>
        <w:t>№ 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қызметі (бұдан әрі 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облыстың, аудандардың, облыстық маңызы бар қалалардың, аудандық маңызы бар қалалардың жергілікті атқарушы органдары, кенттердің, ауылдардың, ауылдық округтердің әкімдері (бұдан әрі – көрсетілетін қызметті беруші) Қазақстан Республикасы Ұлттық экономика министрінің 2016 жылғы 30 наурыздағы №151 "Сауда-саттықты (конкурстарды, аукциондарды) өткізуді талап етпейтін мемлекет меншігіндегі жер учаскелеріне құқықтарды алу" бұйрығымен (Нормативтік құқықтық актілерді мемлекеттік тіркеу тізілімінде № 13652 тіркелген) 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 – Стандарт)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"Азаматтарға арналған үкімет" мемлекеттік корпорациясы (бұдан әрі – Мемлекеттік корпорация)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Мемлекеттік қызметті көрсету нәтижесі – көрсетілетін қызметті берушінің жер учаскесіне құқық беру туралы шешімі (бұдан әрі – шешім)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қызметті көрсетуден уәжді бас тарту (бұдан әрі – бас тарту туралы дәлелді жауап).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Мемлекеттік қызмет жеке және заңды тұлғаларға (бұдан әрі –көрсетілетін қызметті алушы) тегін көрсетіледі.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Мемлекеттік қызметті көрсету бойынша рәсімді (іс-қимылды) бастауға негіз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құжаттарды табыстау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1-кезең: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көрсетілетін қызметті берушінің кеңсе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үшін қажетті құжаттар топтамасы (бұдан әрі – құжаттар) түскен сәттен бастап 15 (он бес) минут ішінде оларды тіркеу журналына тіркейді және көрсетілетін қызметті берушінің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көрсетілетін қызметті берушінің басшысы 2 (екі) сағат ішінде құжаттарды қарайды және жер қатынастары жөніндегі уәкілетті органға (бұдан әрі – уәкілетті орган)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уәкілетті органның кеңсе қызметкері құжаттар түскен сәттен бастап 15 (он бес) минут ішінде оларды тіркеу журналына тіркейді және уәкілетті органның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уәкілетті органның басшысы 2 (екі) сағат ішінде құжаттарды қарайды және уәкілетті органның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уәкілетті органның жауапты орындаушысы 1 (бір) жұмыс күні ішінде ұсынылған құжаттардың толықтығын тексереді, ұсынылған құжаттардың нақты толық еместігі анықталған жағдайда, бас тарту туралы дәлелді жауапты дайындайды және оларды қол қою үшін уәкілетті органның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уәкілетті органның басшысы 2 (екі) сағат ішінде бас тарту туралы дәлелді жауапты тексереді, қол қояды және уәкілетті органның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уәкілетті органның кеңсе қызметкері 15 (он бес) минут ішінде бас тарту туралы дәлелді жауапты тіркеу журналына тіркейді және қол қою үшін көрсетілетін қызметті берушінің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көрсетілетін қызметті берушінің басшысы 15 (он бес) минут ішінде бас тарту туралы дәлелді жауапты тексереді, қол қояды және көрсетілетін қызметті берушінің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көрсетілетін қызметті берушінің кеңсе қызметкері 15 (он бес) минут ішінде бас тарту туралы дәлелді жауапты тіркеу журналына тіркейді және көрсетілетін қызметті алушыға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уәкілетті органның жауапты орындаушысы ұсынылған құжаттар толық болған жағдайда 14 (он төрт) жұмыс күні ішінде жергілікті атқарушы органмен құрылған комиссияның (бұдан әрі - комиссия) отырысында қарау үшін материалдарды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комиссия 5 (бес) жұмыс күні ішінде қорытындыны шығарады және уәкілетті органның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уәкілетті органның жауапты орындаушысы комиссияның қорытындысы негізінде 2 (екі) жұмыс күні ішінде комиссия отырысының хаттамасын дайындайды және көрсетілетін қызметті алушыға жерге орналастыру жобасын жасақтау үшін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мерзімге жерге орналастыру жобасын әзірлеу кезеңі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2-кезең: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уәкілетті органның жауапты орындаушысы жерге орналастыру жобасы бекітілген күннен бастап 1 (бір) жұмыс күні ішінде шешімді дайындайды және уәкілетті органның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уәкілетті органның басшысы 1 (бір) жұмыс күні ішінде дайындалған шешімді тексереді және көрсетілетін қызметті берушінің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көрсетілетін қызметті берушінің басшысы 4 (төрт) жұмыс күні ішінде шешім шығарады, қол қояды және көрсетілетін қызметті берушінің кеңсе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көрсетілетін қызметті берушінің кеңсе қызметкері 15 (он бес) минут ішінде шешімді тіркеу журналында тіркейді және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Келесі рәсімді (іс-қимылды) орындауды бастау үшін негіздеме болатын мемлекеттік қызметті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құжаттарды тіркеу және оларды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құжаттарды қарау және орындау үшін уәкілетті органға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шешімді немесе бас тарту туралы дәлелді жауапты дайындау және көрсетілетін қызметті берушінің басшысына қол қоюға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шешімге немесе бас тарту туралы дәлелді жауапқа қол қою және көрсетілетін қызметті берушінің кеңсе қызметкеріне тіркеуге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шешімді немесе бас тарту туралы дәлелді жауапты тіркеу және көрсетілетін қызметті алушыға беру.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Мемлекеттік көрсетілетін қызмет процесіне қатысатын көрсетілетін қызметті берушінің және уәкілетті органның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уәкілетті органның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уәкілетті органның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Мемлекеттік қызметті көрсету кезінде көрсетілетін қызметті беруші мен көрсетілетін қызметті алушының жүгіну тәртібі және рәсімдерінің (іс-қимылдарының) толық сипаттамасы осы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Мемлекеттік корпорация және (немесе) өзге де көрсетілетін қызметті берушілерге жүгіну тәртібін сипаттау, көрсетілетін қызметті алушының өтінішін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Мемлекеттік корпорация қызметкері 1 (бір) минут ішінде көрсетілетін қызметті алушы ұсынған өтініштің дұрыс толтырылуын және құжаттардың толықтығын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1-процесс – мемлекеттік қызметті көрсету үшін Мемлекеттік корпорация қызметкерінің 1 (бір) минут ішінде Мемлекеттік корпорацияның ықпалдастырылған ақпараттық жүйесінің автоматтандырылған жұмыс орнына (бұдан әрі – Мемлекеттік корпорация ЫАЖ АЖО) логин мен парольді енгізуі (авторландыру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2-процесс – Мемлекеттік корпорация қызметкерінің 2 (екі) минут ішінде мемлекеттік көрсетілетін қызметті таңдауы, экранға мемлекеттік қызметті көрсету үшін сұраныс нысанын шығаруы және Мемлекеттік корпорация қызметкерінің көрсетілетін қызметті алушының, сондай-ақ сенімхат бойынша көрсетілетін қызметті алушы өкілінің мәліметтерін (нотариалды куәландырылған сенімхат болған жағдайда, басқа куәландырылған сенімхатының мәліметтері толтырылмайды) енгізуі;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3-процесс – электрондық үкімет шлюзі (бұдан әрі - ЭҮШ) арқылы жеке тұлғалардың мемлекеттік деректер қорына немесе заңды тұлғалардың мемлекеттік деректер қорына (бұдан әрі – ЖТ МДҚ немесе ЗТ МДҚ) көрсетілетін қызметті алушының мәліметтері туралы, сонымен бірге Бірыңғай нотариалдық ақпараттық жүйеге (бұдан әрі - БНАЖ) - көрсетілетін қызметті алушы өкілінің сенімхат мәліметтері туралы сұранысты 2 (екі) минут ішінде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1-шарт - ЖТ МДҚ немесе ЗТ МДҚ көрсетілетін қызметті алушы мәліметтерінің және БНАЖ сенімхат мәліметтерінің бар болуы 1 (бір) минут ішінде тексеріледі;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4-процесс – көрсетілетін қызметті алушының ЖТ МДҚ немесе ЗТ МДҚ-да мәліметтерінің және БНАЖ-да сенімхат мәліметтерінің болмауына байланысты мәліметтерді алу мүмкіндігінің болмауы туралы хабарлама 1 (бір) минут ішінде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5-процесс – Мемлекеттік корпорация қызметкерінің электрондық цифрлық қолтаңбасымен (бұдан әрі - ЭЦҚ) куәландырылған (қол қойылған) электрондық құжаттарды (көрсетілетін қызметті алушының сұранысын) ЭҮШ арқылы электрондық үкіметтің аймақтық шлюзі автоматтандырылған жұмыс орнына (бұдан әрі – ЭҮАШ АЖО) 1 (бір) минут ішінде жолдауы;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Мемлекеттік қызмет көрсетудің нәтижесін Мемлекеттік корпорация арқылы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6-процесс - 2 (екі) минут ішінде ЭҮАШ АЖО-да электрондық құжатты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2-шарт – көрсетілетін қызметті берушінің 2 (екі) минут ішінде көрсетілетін қызметті алушының жалғаған құжаттар топтамасының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7-процесс – көрсетілетін қызметті алушының құжаттар топтамасында кемшіліктердің болуына байланысты 2 (екі)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Мемлекеттік корпорация қызметкері арқылы тиісті құжаттарды қабылдағандығы туралы қолхат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8-процесс - көрсетілетін қызметті алушының Мемлекеттік корпорация қызметкері арқылы ЭҮАШ АЖО-да қалыптастырылған мемлекеттік көрсетілетін қызметтің нәтижесін (шешім алу)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арқылы мемлекеттік қызмет көрсету кезінде іске қосылатын ақпараттық жүйелердің өзара функционалдық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Мемлекеттік қызметтерді көрсету мәселелері бойынша көрсетілетін қызметті берушілердің және (немесе) олардың лауазымды адамдарының шешімдеріне, әрекетіне (әрекетсіздігіне) шағымдану тәртібі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"Сауда-саттықты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(конкурстарды, аукциондарды)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өткізуді талап етпейтін 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меншігіндегі жер учаскелеріне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құқықтарды алу"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регламентіне1-қосымша</w:t>
            </w:r>
          </w:p>
        </w:tc>
      </w:tr>
    </w:tbl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аукциондарды)өткізуді талап етпейтін мемлекет меншігіндегіжер учаскелеріне құқықтарды алу" мемлекеттік қызметін көрсетудің бизнес-процестерінің анықтамалығы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"Сауда-саттықты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(конкурстарды, аукциондарды)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өткізуді талап етпейтін 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меншігіндегі жер учаскелеріне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құқықтарды алу"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 кезіндегі іске қосылатын ақпараттық жүйелердің өзара функционалдық өзара іс-қимыл диаграммасы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