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1016" w14:textId="62c1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тізбесін және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7 шілдедегі № 204 қаулысы. Батыс Қазақстан облысының Әділет департаментінде 2016 жылғы 21 шілдеде № 4483 болып тіркелді. Күші жойылды - Батыс Қазақстан облысы әкімдігінің 2017 жылғы 28 сәуірдегі № 114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28.04.2017 </w:t>
      </w:r>
      <w:r>
        <w:rPr>
          <w:rFonts w:ascii="Times New Roman"/>
          <w:b w:val="false"/>
          <w:i w:val="false"/>
          <w:color w:val="ff0000"/>
          <w:sz w:val="28"/>
        </w:rPr>
        <w:t>№ 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 жылғы 6 сәуірдегі №4-4/305 бұйрығына өзгеріс енгізу туралы" Қазақстан Республикасы Ауыл шаруашылығы министрінің 2016 жылғы 8 сәуірдегі №166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№13761 болып тіркелген)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шекті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аудандар мен Орал қаласының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ауыл шаруашылығы басқармасы" мемлекеттік мекемесі (М.К. 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облыс әкімінің бірінші орынбасары А.К.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шілдедегі №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шекті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7848"/>
        <w:gridCol w:w="423"/>
        <w:gridCol w:w="911"/>
        <w:gridCol w:w="2209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түрлерінің тізбесі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бірліктің құнын арзандату пайызы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 тыңайтқыштары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(N-34,4%)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О-50%)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Супрефос-NS азот-күкіртқұрамды (N-12%.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+ (Ca; Mg; SO3)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(P- 19%)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 (P-15%:K2O-2%)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Spesial 18-18-18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өндіріс тыңайтқыштары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(N-46,3%)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(N-21%)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 (N-12%-.P2О5-61%)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азот-фосфор-калийлі тыңайтқыш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16:16:16 маркалы нитроаммофоска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азот-фосфор-калийлі тыңайтқыш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азотты тыңайтқыштар (КАС) (N-27-33%)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(N-34,4%)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Mono сұйық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маркасы минералды тыңайтқышы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 минералды тыңайтқышы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маркасы минералды тыңайтқышы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маркасы минералды тыңайтқышы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маркасы минералды тыңайтқышы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маркасы минералды тыңайтқышы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маркасы минералды тыңайтқышы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маркасы минералды тыңайтқышы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маркасы минералды тыңайтқышы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N-азот;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P-фосфор;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S-күкірт;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К-калий;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О-оттегі;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Cl-хлор;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Mg-магний;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Сa-кальций.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