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0fea" w14:textId="e030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252 "Батыс Қазақстан облысы бойынша тұқым шаруашылығы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7 маусымдағы № 174 қаулысы. Батыс Қазақстан облысының Әділет департаментінде 2016 жылғы 14 шілдеде № 4474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№4075 болып тіркелген, "Әділет" ақпараттық-құқықтық жүйесінде 2015 жылғы 26 қазанда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маусымдағы</w:t>
            </w:r>
            <w:r>
              <w:br/>
            </w:r>
            <w:r>
              <w:rPr>
                <w:rFonts w:ascii="Times New Roman"/>
                <w:b w:val="false"/>
                <w:i w:val="false"/>
                <w:color w:val="000000"/>
                <w:sz w:val="20"/>
              </w:rPr>
              <w:t>№174 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№252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(Қазақстан Республикасының Әділет министрлігінде 2015 жылы 28 шілдеде №11777 тіркелді) бұйрығымен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аттестаттау туралы куәлік.</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(немесе сенімхат бойынша оның өкілінің) көрсетілетін қызметті берушіге және Мемлекеттік корпорацияға жүгінуі кезінде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 арқылы көрсетілетін қызметті алушының электрондық цифрлық қолтаңбасымен (бұдан әрі - ЭЦҚ) куәландырылған электрондық құжат нысанындағы сұрау салу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 ұсынған сәттен бастап 15 (он бес) минуттың ішінде оларды қабылдауды және тіркеуді жүзеге асырады, көрсетілетін қызметті алушының құжаттарын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корпорацияның қызметкері құжаттарды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15 (он бес) минуттың ішінде құжаттарды қабылдауды және тіркеу журналында тіркеуді жүзеге асырады, оларды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құжаттарды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4 (төрт) сағаттың ішінде көрсетілетін қызметті алушының құжаттарын қарайды және құжаттарды аттестаттау комиссиясына (бұдан әрі - комиссия)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құжаттарды комиссияға жолдайды;</w:t>
      </w:r>
      <w:r>
        <w:br/>
      </w:r>
      <w:r>
        <w:rPr>
          <w:rFonts w:ascii="Times New Roman"/>
          <w:b w:val="false"/>
          <w:i w:val="false"/>
          <w:color w:val="000000"/>
          <w:sz w:val="28"/>
        </w:rPr>
        <w:t xml:space="preserve">
      </w:t>
      </w:r>
      <w:r>
        <w:rPr>
          <w:rFonts w:ascii="Times New Roman"/>
          <w:b w:val="false"/>
          <w:i w:val="false"/>
          <w:color w:val="000000"/>
          <w:sz w:val="28"/>
        </w:rPr>
        <w:t>4) комиссия 2 (екі) жұмыс күні ішінде көрсетілетін қызметті алушыдан түскен құжаттардың толықтығын тексереді, көрсетілетін қызметті алушы құжаттардың толық емес топтамасын ұсынған жағдайда, көрсетілетін қызметті берушінің жауапты орындаушысы өтінішті одан әрі қараудан дәлелді бас тартуды (бұдан әрі - дәлелді бас тарту)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комиссия көрсетілетін қызметті алушыдан келіп түскен құжаттардың толықтығын тексереді, көрсетілетін қызметті берушінің жауапты орындаушысы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 xml:space="preserve">5) құжаттардың толық топтамасы ұсынылған жағдайда комиссия 8 (сегіз) жұмыс күні ішінде жергілікті жерге бару арқылы көрсетілетін қызметті алушының бірегей тұқым өндірушілерге, элиталық тұқым өсіру шаруашылықтарына, тұқым өсіру шаруашылықтарына, тұқым өткізушілерге қойылатын талаптарға (өтініште көрсеткен мәртебеге сәйкес) сәйкестігіне (бұдан әрі - талаптар) тексеру жүргізеді. </w:t>
      </w:r>
      <w:r>
        <w:br/>
      </w:r>
      <w:r>
        <w:rPr>
          <w:rFonts w:ascii="Times New Roman"/>
          <w:b w:val="false"/>
          <w:i w:val="false"/>
          <w:color w:val="000000"/>
          <w:sz w:val="28"/>
        </w:rPr>
        <w:t xml:space="preserve">
      </w:t>
      </w:r>
      <w:r>
        <w:rPr>
          <w:rFonts w:ascii="Times New Roman"/>
          <w:b w:val="false"/>
          <w:i w:val="false"/>
          <w:color w:val="000000"/>
          <w:sz w:val="28"/>
        </w:rPr>
        <w:t>Нәтижесі – комиссия жергілікті жерге бару арқылы көрсетілетін қызметті алушының қойылатын талаптарға сәйкестігіне тексеру жүргізеді;</w:t>
      </w:r>
      <w:r>
        <w:br/>
      </w:r>
      <w:r>
        <w:rPr>
          <w:rFonts w:ascii="Times New Roman"/>
          <w:b w:val="false"/>
          <w:i w:val="false"/>
          <w:color w:val="000000"/>
          <w:sz w:val="28"/>
        </w:rPr>
        <w:t xml:space="preserve">
      </w:t>
      </w:r>
      <w:r>
        <w:rPr>
          <w:rFonts w:ascii="Times New Roman"/>
          <w:b w:val="false"/>
          <w:i w:val="false"/>
          <w:color w:val="000000"/>
          <w:sz w:val="28"/>
        </w:rPr>
        <w:t>6) тексеру нәтижелері бойынша комиссия 2 (екі) жұмыс күні ішінде талаптарға сәйкестігіне тексеру актісін жасайды және көрсетілетін қызметті алушының бірегей тұқым өндіруші, элиталық тұқым өсіру шаруашылығы, тұқым өсіру шаруашылығы, тұқым өткізуші мәртебесін (бұдан әрі - мәртебе) беру немесе беруден бас тарту туралы шешім қабылдайды, ол хаттамамен ресімделеді және оған комиссияның барлық мүшелері қол қояды.</w:t>
      </w:r>
      <w:r>
        <w:br/>
      </w:r>
      <w:r>
        <w:rPr>
          <w:rFonts w:ascii="Times New Roman"/>
          <w:b w:val="false"/>
          <w:i w:val="false"/>
          <w:color w:val="000000"/>
          <w:sz w:val="28"/>
        </w:rPr>
        <w:t xml:space="preserve">
      </w:t>
      </w:r>
      <w:r>
        <w:rPr>
          <w:rFonts w:ascii="Times New Roman"/>
          <w:b w:val="false"/>
          <w:i w:val="false"/>
          <w:color w:val="000000"/>
          <w:sz w:val="28"/>
        </w:rPr>
        <w:t>Нәтижесі – комиссия көрсетілетін қызметті алушының қойылатын талаптарға сәйкестігіне тексеру актісін жасайды және мәртебені беру немесе беруден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7) комиссияның көрсетілетін қызметті алушыға мәртебені беру туралы шешімі негізінде көрсетілетін қызметті берушінің жауапты орындаушысы 5 (бес) жұмыс күні ішінде әкімдік қаулысының тиісті жобасын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 көрсетілетін қызметті алушыға мәртебені беру туралы әкімдік қаулысының тиісті жобасын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8) қаулы бекітілгеннен кейін көрсетілетін қызметті берушінің жауапты орындаушысы 1 (бір) жұмыс күні ішінде аттестаттау туралы куәлікті ресімдейді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 аттестаттау туралы куәлікті ресімдейді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 (бір) жұмыс күні ішінде аттестаттау туралы куәлікке немесе дәлелді бас тартуға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аттестаттау туралы куәлікке немесе дәлелді бас тартуға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кеңсе қызметкері 15 (он бес) минуттың ішінде аттестаттау туралы куәлікті немесе дәлелді бас тартуды Мемлекеттік корпорацияның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аттестаттау туралы куәлікті немесе дәлелді бас тартуды Мемлекеттік корпорацияның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корпорацияның қызметкері 15 (он бес) минуттың ішінде аттестаттау туралы куәлікті немесе дәлелді бас тартуды көрсетілетін қызметті алушыға береді. </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корпорацияның қызметкері көрсетілетін қызметті алушыға аттестаттау туралы куәлікті немесе дәлелді бас тартуды береді.</w:t>
      </w:r>
    </w:p>
    <w:bookmarkEnd w:id="5"/>
    <w:bookmarkStart w:name="z5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2"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p>
    <w:bookmarkEnd w:id="7"/>
    <w:bookmarkStart w:name="z57" w:id="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8" w:id="9"/>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жүгіну тәртібін және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 xml:space="preserve">3) 1-шарт - порталда жеке сәйкестендіру нөмірінің (бұдан әрі - ЖСН) </w:t>
      </w:r>
      <w:r>
        <w:br/>
      </w:r>
      <w:r>
        <w:rPr>
          <w:rFonts w:ascii="Times New Roman"/>
          <w:b w:val="false"/>
          <w:i w:val="false"/>
          <w:color w:val="000000"/>
          <w:sz w:val="28"/>
        </w:rPr>
        <w:t>және (немесе) бизнес-сәйкестендіру нөмірінің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порталмен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отырып,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арқылы мемлекеттік көрсетілетін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электрондық құжатты (көрсетілетін қызметті алушының сұранысы) "Е-лицензиялау" мемлекеттік деректер қоры ақпараттық жүйесінде (бұдан әрі - "Е-лицензиялау" МДҚ АЖ) тіркеу және "Е-лицензиялау" МДҚ АЖ-да сұранысты өңдеу;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берушінің көрсетілетін қызметті алушының аттестаттау туралы куәлікті беру үшін талаптар мен негіздемелерге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порталда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процесінде ақпараттық жүйелерді пайдалану тәртібінің толық сипаттамасы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Мемлекеттік корпорация арқылы мемлекеттік қызмет көрсету кезінде жүгіну тәртібі мен рәсімдердің (іс-қимылдардың) кезектілігін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операторына береді, ол "электрондық" кезек тәртібі бойынша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корпорацияның операторы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1-шарт-жеке тұлғалардың мемлекеттік деректер қорында (бұдан әрі - ЖТ МДҚ) немесе заңды тұлғалардың мемлекеттік деректер қорында (бұдан әрі - ЗТ МДҚ) көрсетілетін қызметті алушы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мемлекеттік көрсетілетін қызметтен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5) 3-процесс -Мемлекеттік корпорация операторының қызметті таңдауы, мемлекеттік қызметті көрсету үшін экранға сұраныс нысанын шығаруы және Мемлекеттік корпорацияның операторымен көрсетілетін қызметті алушының немесе көрсетілетін қызметті алушының сенімхат бойынша өкілінің мәліметтерін енгізу (2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электрондық үкімет шлюзі (бұдан әрі - ЭҮШ) арқылы ЖТ МДҚ-нда немесе ЗТ МДҚ-нда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сұраныс жолдау (2 минут ішінде);</w:t>
      </w:r>
      <w:r>
        <w:br/>
      </w:r>
      <w:r>
        <w:rPr>
          <w:rFonts w:ascii="Times New Roman"/>
          <w:b w:val="false"/>
          <w:i w:val="false"/>
          <w:color w:val="000000"/>
          <w:sz w:val="28"/>
        </w:rPr>
        <w:t xml:space="preserve">
      </w:t>
      </w:r>
      <w:r>
        <w:rPr>
          <w:rFonts w:ascii="Times New Roman"/>
          <w:b w:val="false"/>
          <w:i w:val="false"/>
          <w:color w:val="000000"/>
          <w:sz w:val="28"/>
        </w:rPr>
        <w:t>7) 2-шарт - ЖТ МДҚ/ЗТ МДҚ-нда көрсетілетін қызметті алушы мәліметтерінің және БНАЖ-да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8) 5-процесс –ЖТ МДҚ/ЗТ МДҚ-нда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хабарламаны қалыптастыру (1 минут ішінде);</w:t>
      </w:r>
      <w:r>
        <w:br/>
      </w:r>
      <w:r>
        <w:rPr>
          <w:rFonts w:ascii="Times New Roman"/>
          <w:b w:val="false"/>
          <w:i w:val="false"/>
          <w:color w:val="000000"/>
          <w:sz w:val="28"/>
        </w:rPr>
        <w:t xml:space="preserve">
      </w:t>
      </w:r>
      <w:r>
        <w:rPr>
          <w:rFonts w:ascii="Times New Roman"/>
          <w:b w:val="false"/>
          <w:i w:val="false"/>
          <w:color w:val="000000"/>
          <w:sz w:val="28"/>
        </w:rPr>
        <w:t>9) 6-процесс -ЭҮШ арқылы Мемлекеттік корпорация операторының ЭЦҚ-мен куәландырылған (қол қойылған) электрондық құжаттарды (көрсетілетін қызметті алушының сұранысын) жолдауы (2 минут ішінде).</w:t>
      </w:r>
      <w:r>
        <w:br/>
      </w:r>
      <w:r>
        <w:rPr>
          <w:rFonts w:ascii="Times New Roman"/>
          <w:b w:val="false"/>
          <w:i w:val="false"/>
          <w:color w:val="000000"/>
          <w:sz w:val="28"/>
        </w:rPr>
        <w:t xml:space="preserve">
      </w:t>
      </w:r>
      <w:r>
        <w:rPr>
          <w:rFonts w:ascii="Times New Roman"/>
          <w:b w:val="false"/>
          <w:i w:val="false"/>
          <w:color w:val="000000"/>
          <w:sz w:val="28"/>
        </w:rPr>
        <w:t>12.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7-процесс - "Е-лицензиялау" МДҚ АЖ-да сұранысты тіркеу және "Е-лицензиялау" МДБ АЖ-да қызметті өңдеу ( 3 минут ішінде);</w:t>
      </w:r>
      <w:r>
        <w:br/>
      </w:r>
      <w:r>
        <w:rPr>
          <w:rFonts w:ascii="Times New Roman"/>
          <w:b w:val="false"/>
          <w:i w:val="false"/>
          <w:color w:val="000000"/>
          <w:sz w:val="28"/>
        </w:rPr>
        <w:t xml:space="preserve">
      </w:t>
      </w:r>
      <w:r>
        <w:rPr>
          <w:rFonts w:ascii="Times New Roman"/>
          <w:b w:val="false"/>
          <w:i w:val="false"/>
          <w:color w:val="000000"/>
          <w:sz w:val="28"/>
        </w:rPr>
        <w:t>2) 3-шарт - көрсетілетін қызметті беруші көрсетілетін қызметті алушының аттестаттау туралы куәлікті беру үшін талаптарға және негіздемелерге сәйкестігін тексеруі (2 минут ішінде);</w:t>
      </w:r>
      <w:r>
        <w:br/>
      </w:r>
      <w:r>
        <w:rPr>
          <w:rFonts w:ascii="Times New Roman"/>
          <w:b w:val="false"/>
          <w:i w:val="false"/>
          <w:color w:val="000000"/>
          <w:sz w:val="28"/>
        </w:rPr>
        <w:t xml:space="preserve">
      </w:t>
      </w:r>
      <w:r>
        <w:rPr>
          <w:rFonts w:ascii="Times New Roman"/>
          <w:b w:val="false"/>
          <w:i w:val="false"/>
          <w:color w:val="000000"/>
          <w:sz w:val="28"/>
        </w:rPr>
        <w:t>3)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хабарламаны қалыптастыру (5 минут ішінде);</w:t>
      </w:r>
      <w:r>
        <w:br/>
      </w:r>
      <w:r>
        <w:rPr>
          <w:rFonts w:ascii="Times New Roman"/>
          <w:b w:val="false"/>
          <w:i w:val="false"/>
          <w:color w:val="000000"/>
          <w:sz w:val="28"/>
        </w:rPr>
        <w:t xml:space="preserve">
      </w:t>
      </w:r>
      <w:r>
        <w:rPr>
          <w:rFonts w:ascii="Times New Roman"/>
          <w:b w:val="false"/>
          <w:i w:val="false"/>
          <w:color w:val="000000"/>
          <w:sz w:val="28"/>
        </w:rPr>
        <w:t>4) 9-процесс - көрсетілетін қызметті алушы "Е-лицензиялау" МДҚ АЖ-да қалыптастырылған мемлекеттік көрсетілетін қызметтің нәтижесін (аттестаттау туралы электрондық куәлікті) орталықтың операторы арқылы алуы. Электрондық құжат көрсетілетін қызметті берушінің ЭЦҚ пайдалана отырып қалыптастырылады (5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15. Көрсетілетін қызметті берушінің, Мемлекеттік корпорацияның және (немесе) олардың қызметкерлерінің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16. Мемлекеттік қызметті, оның ішінде электрондық нысанда және Мемлекеттік корпорация арқылы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3" w:id="10"/>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w:t>
      </w:r>
    </w:p>
    <w:bookmarkEnd w:id="10"/>
    <w:bookmarkStart w:name="z9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6"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
    <w:bookmarkStart w:name="z9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99" w:id="14"/>
    <w:p>
      <w:pPr>
        <w:spacing w:after="0"/>
        <w:ind w:left="0"/>
        <w:jc w:val="left"/>
      </w:pPr>
      <w:r>
        <w:rPr>
          <w:rFonts w:ascii="Times New Roman"/>
          <w:b/>
          <w:i w:val="false"/>
          <w:color w:val="000000"/>
        </w:rPr>
        <w:t xml:space="preserve"> "Бірегей және элиталық тұқымдар, бірінші,екінші және үшінші көбейтілген тұқым өндірушілерді, тұқым өткізушілерді аттестаттау" мемлекеттік қызметін көрсетудің бизнес-процестерінің анықтамалығы</w:t>
      </w:r>
    </w:p>
    <w:bookmarkEnd w:id="14"/>
    <w:bookmarkStart w:name="z100"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