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37f" w14:textId="6ad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2013 жылғы 27 тамыздағы № 193 "Облыстық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15 сәуірдегі № 132 қаулысы. Батыс Қазақстан облысының Әділет департаментінде 2016 жылғы 23 мамырда № 4420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17 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2013 жылғы 27 тамыздағы № 193 "Облыстық маңызы бар автомобиль жолдарының тізбесін бекіту туралы" (Нормативтік құқықтық актілерді мемлекеттік тіркеу тізілімінде № 3344 тіркелген, 2013 жылғы 28 қыркүйекте "Приуралье" және "Орал өңірі"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Облыстық маңызы бар автомобиль жолдарының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жолаушылар көлігі және автомобиль жолдары басқармасы" мемлекеттік мекемесі (М. Ғ. Қуаншалиев)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А. Б. Бадашевқа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Инвестициялар және даму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 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жолдары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 М. Пішембаев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 жылғы "21" 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15 сәуірдегі № 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 жылғы 27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034"/>
        <w:gridCol w:w="5888"/>
        <w:gridCol w:w="316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жолының индекcі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ұзындығы,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Федоровка-Ақсай, 0-82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Ақсай-Шыңғырлау, 0-86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Шыңғырлау-Лубен-Лебедевка, 0-104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Приуральный-Ақсай, 0-35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Бөрлі-Ақсай-Жымпиты, 0-159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Жымпиты-Қаратөбе 0-103,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Барбастау-Ақжайық-Индербор (Атырау облысы), 0-307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Чапаев-Жаңақала-Сайқын, 0-337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Тасқала-Аққурай-Болашақ-РФ шекарасы, 0-157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Шаған-Переметное, 0-42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Орал-Кирсанов, 1-83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 32-Аңкаты-Сарыөмір автожолы, 0-64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 шекарасы-Жалпақтал-Жұлдыз-Қарасу, 6-170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Әуежайға кірме жол, 0-2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қаласындағы мұнай базасына кірме жол, 0-7,05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 332 жол айрығына кірме жол, 0-1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комбинатына кірме жол, 0-2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Орал-2 станциясына кірме жол , 0-1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ауылынан Орал-Тасқала-РФ шекарасы автожолымен қиылысқа дейінгі автожол, 0-7,8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Ветелки ауылына кірме жол 0-15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РФ – Ресей Федерациясы.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