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e2fc7" w14:textId="dce2f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"Ақталған адамға куәлік беру"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2016 жылғы 29 наурыздағы № 88 қаулысы. Батыс Қазақстан облысының Әділет департаментінде 2016 жылғы 22 сәуірде № 4346 болып тіркелді. Күші жойылды - Батыс Қазақстан облысы әкімдігінің 2020 жылғы 5 маусымдағы № 131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әкімдігінің 05.06.2020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Құжаттың мәтінінде түпнұсқаның пунктуациясы мен орфографиясы сақталған.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23 қаңтардағы, </w:t>
      </w:r>
      <w:r>
        <w:rPr>
          <w:rFonts w:ascii="Times New Roman"/>
          <w:b w:val="false"/>
          <w:i w:val="false"/>
          <w:color w:val="000000"/>
          <w:sz w:val="28"/>
        </w:rPr>
        <w:t>"Мемлекеттік көрсетілетін қызметтер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2013 жылғы 15 сәуірдегі Қазақстан Республикасының Заңдарын басшылыққа ала отырып,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Қоса беріліп отырған "Ақталған адамға куәлік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"Батыс Қазақстан облысының жұмыспен қамтуды үйлестіру және әлеуметтік бағдарламалар басқармасы" мемлекеттік мекемесі (Ж.Ғ. Иманғалиев)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Осы қаулының орындалуын бақылау Батыс Қазақстан облысы әкімінің орынбасары И.В. Стексовке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Көлгінов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 әкімдігінің 2016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29 наурыздағы № 88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бекітілген</w:t>
      </w:r>
    </w:p>
    <w:bookmarkEnd w:id="0"/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"Ақталған адамға куәлік беру" мемлекеттік көрсетілетін қызмет регламенті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Регламент жаңа редакцияда - Батыс Қазақстан облысы әкімдігінің 16.05.2019 </w:t>
      </w:r>
      <w:r>
        <w:rPr>
          <w:rFonts w:ascii="Times New Roman"/>
          <w:b w:val="false"/>
          <w:i w:val="false"/>
          <w:color w:val="ff0000"/>
          <w:sz w:val="28"/>
        </w:rPr>
        <w:t>№ 119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"Ақталған адамға куәлік беру" мемлекеттік көрсетілетін қызметі (бұдан әрі – мемлекеттік көрсетілетін қызмет).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көрсетілетін қызмет Батыс Қазақстан облысы аудандарының (облыстық маңызы бар қаланың) жұмыспен қамту және әлеуметтік бағдарламалар бөлімдерімен (бұдан әрі – көрсетілетін қызметті беруші) Қазақстан Республикасының Денсаулық сақтау және әлеуметтік даму министрінің 2015 жылғы 28 сәуірдегі № 279 "Әлеуметтік-еңбек саласындағы мемлекеттік көрсетілетін қызмет стандарттарын бекіту туралы" (Нормативтік құқықтық актілерді мемлекеттік тіркеу тізілімінде № 11342 тіркелді) бұйрығымен бекітілген "Ақталған адамға куәлік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Стандарт) сәйкес көрсетіледі.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қабылдау мен мемлекеттік қызметті көрсету нәтижесін беруді "Азаматтарға арналған үкімет" мемлекеттік корпорациясы" коммерциялық емес акционерлік қоғамының Батыс Қазақстан облысы бойынша филиалдары (бұдан әрі - Мемлекеттік корпорация) жүзеге асырады.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Мемлекеттік қызметті көрсету нысаны: қағаз түрінде.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Мемлекеттік қызметті көрсету нәтижесі – "Ақталған адамға бірыңғай үлгідегі куәлік беру қағидаларын, ақталған адамның куәлігінің үлгісін бекіту және "Саяси қуғын-сүргінге ұшырап ақталған адамдарды куәлікпен қамтамасыз ету тәртібі туралы" Қазақстан Республикасы Министрлер Кабинетінің 1993 жылғы 22 қазандағы № 1055 қаулысының күші жойылды деп тану туралы" Қазақстан Республикасы Үкіметінің 2015 жылғы 2 сәуірдегі № 184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үлгідегі куәлік немесе оның телнұсқасы (бұдан әрі - куәлік немесе оның телнұсқасы).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нәтижесін ұсыну нысаны: қағаз түрінде.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Мемлекеттік қызмет жеке тұлғаларға (бұдан әрі – көрсетілетін қызметті алушы) тегін көрсетіледі.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қызметті көрсету мерзімі: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корпорацияда құжаттардың топтамасын тіркеген сәттен бастап: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куәлік (куәлік телнұсқасын) беру - 5 (бес) жұмыс күні;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корпорацияға жүгінген кезде құжаттарды қабылдау күні мемлекеттік қызметті көрсету мерзіміне кірмейді;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құжаттардың топтамасын тапсыру үшін күтудің рұқсат етілген ең ұзақ уақыты - 15 минут;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алушыға қызмет көрсетудің рұқсат етілген ең ұзақ уақыты - 20 минут.</w:t>
      </w:r>
    </w:p>
    <w:bookmarkEnd w:id="14"/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Мемлекеттік қызметті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Көрсетілетін қызметті алушының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қажетті құжаттармен (бұдан әрі – құжаттар) қоса өтініш беруі мемлекеттік қызметті көрсету рәсімдерін (іс-қимыл) бастауға негіз болады.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Мемлекеттік қызмет көрсету процесінің құрамына кіретін әрбір рәсімнің (іс-қимылдың) мазмұны, оны орындау ұзақтығы: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 15 (он бес) минут ішінде құжаттарды тіркеу журналына тіркейді және көрсетілетін қызметті берушінің басшысына қарауға жолдайды.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– тіркеу журналына жазу және көрсетілетін қызметті берушінің басшысына жолдау;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1 (бір) сағат ішінде құжаттарды қарайды және көрсетілетін қызметті берушінің жауапты орындаушысын белгілейді.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– жауапты орындаушыны белгілеу;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көрсетілетін қызметті берушінің жауапты орындаушысы 2 (екі) жұмыс күні ішінде құжаттарды тексереді, куәлікті немесе оның телнұсқасын дайындайды және көрсетілетін қызметті берушінің басшысына қол қоюға береді.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– куәлікті немесе оның телнұсқасын көрсетілетін қызметті берушінің басшысына қол қоюға жіберу;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көрсетілетін қызметті берушінің басшысы 1 (бір) сағат ішінде куәлікке немесе оның телнұсқасына қол қояды және көрсетілетін қызметті берушінің кеңсесіне жібереді.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– куәлікті немесе оның телнұсқасын көрсетілетін қызмет берушінің кеңсесіне жіберу;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көрсетілетін қызметті берушінің кеңсе қызметкері 15 (он бес) минут ішінде куәлікті немесе оның телнұсқасын куәліктің берілуін есепке алу журналына тіркейді және көрсетілетін қызметті алушыға мемлекеттік қызмет нәтижесін береді;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– ақталған адамға куәлікті немесе оның телнұсқасын беру.</w:t>
      </w:r>
    </w:p>
    <w:bookmarkEnd w:id="27"/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қызметті көрсету процесінде көрсетілетін қызметті берушінің құрылымдық бөлімшелерінің (қызметкерлерінің) өзара іс–қимыл тәртібін сипаттау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Мемлекеттік қызмет көрсету процесіне қатысатын құрылымдық бөлімшелердің (қызметкерлердің) тізбесі: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көрсетілетін қызметті берушінің кеңсе қызметкері;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көрсетілетін қызметті берушінің басшысы;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көрсетілетін қызметті берушінің жауапты орындаушысы.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Мемлекеттік қызметті көрсету процесінде көрсетілетін қызметті берушінің құрылымдық бөлімшелерінің (қызметкерлерінің) рәсімдері (іс-қимылдары), өзара іс-қимылдары реттілігінің толық сипаттамасы осы "Ақталған адамға куәлік беру" мемлекеттік көрсетілетін қызмет регламентінің қосымшасына сәйкес мемлекеттік қызмет көрсетудің бизнес-процестерінің анықтамалығында көрсетіледі (бұдан әрі - Регламент).</w:t>
      </w:r>
    </w:p>
    <w:bookmarkEnd w:id="33"/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корпорациямен және (немесе) өзге де көрсетілетін қызметті берушілермен өзара іс-қимыл тәртібін, сондай-ақ мемлекеттік қызметті көрсету процесінде ақпараттық жүйелерді пайдалану тәртібін сипаттау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Мемлекеттік корпорацияға жүгіну тәртібінің сипаттамасы, өтінішті өңдеудің ұзақтығы: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қажетті құжаттарын және өтінішті Мемлекеттік корпорацияның қызметкеріне береді, ол электрондық кезек ретімен "кедергісіз" қызмет көрсету арқылы операциялық залда жүзеге асырылады – 1 (бір) минут ішінде;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1-процесс – мемлекеттік көрсетілетін қызметті көрсету үшін Мемлекеттік корпорацияның қызметкері Мемлекеттік корпорацияның Ықпалдастырылған ақпараттық жүйесінің автоматтандырылған жұмыс орнына (бұдан әрі – Мемлекеттік корпорацияның ЫАЖ АЖО) логинді және парольді енгізуі (авторландыру процесі) – 1 (бір) минут ішінде;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2-процесс – Мемлекеттік корпорация қызметкерінің мемлекеттік көрсетілетін қызметті таңдауы, экранға мемлекеттік қызметті көрсету үшін сұраныс нысаны шығуы және Мемлекеттік корпорация қызметкерінің көрсетілетін қызметті алушының мәліметтерін енгізуі – 1 (бір) минут ішінде;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3-процесс – электрондық үкімет шлюзі (бұдан әрі – ЭҮШ) арқылы жеке тұлғалардың мемлекеттік деректер қорына (бұдан әрі – ЖТ МДҚ) көрсетілетін қызметті алушының мәліметтері туралысұрау жолдауы 2 (екі) минут ішінде;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1-шарт - ЖТ МДҚ-нда көрсетілетін қызметті алушы мәліметтерінің бар болуын тексеруі – 1 (бір) минут ішінде;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4-процесс – ЖТ МДҚ-нда көрсетілетін қызметті алушы мәліметтерініңболмауына байланысты мәліметтерді алуға мүмкіндіктің жоқтығы туралы хабарламаны қалыптастыруы – 1 (бір) минут ішінде;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5-процесс – электрондық үкіметтің аймақтық шлюзінің автоматтандырылған жұмыс орнына (бұдан әрі – ЭҮАШ АЖО) ЭҮШ арқылы Мемлекеттік корпорация қызметкерінің электрондық цифрлық қолтаңбасымен куәландырылған (қол қойылған) электрондық құжаттарын (көрсетілетін қызметті алушының сұранысын) жолдауы – 2 (екі) минут ішінде.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Мемлекеттік корпорация арқылымемлекеттік қызметті көрсетудің нәтижесін алу процесінің сипаттамасы, оның ұзақтығы: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6-процесс – электрондық құжаттарын ЭҮАШ АЖО-да тіркеуі –1 (бір) минут ішінде;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2-шарт – көрсетілетін қызметті берушінің көрсетілетін қызметті алушы ұсынған құжаттар топтамасының сәйкестігін тексеруі (өңдеуі) – 1 (бір) минут ішінде;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7-процесс – көрсетілетін қызметті алушының құжаттарында кемшіліктердің болуына байланысты сұратылып отырған мемлекеттік көрсетілетін қызметтен бас тарту жөніндегі хабарламаны қалыптастыруы – 2 (екі) минут ішінде;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8-процесс – көрсетілетін қызметті алушы Мемлекеттік корпорацияның қызметкері арқылы ЭҮАШ АЖО-нда қалыптастырылған мемлекеттік көрсетілетін қызметтің нәтижесін (куәлік немесе оның телнұсқасы) алуы – 2 (екі) минут ішінде.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корпорация арқылы мемлекеттік қызметті көрсету кезінде іске қосылатын ақпараттық жүйелердің функционалдық өзара іс-қимылдары диаграммасы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берілген.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Мемлекеттік қызмет көрсету мәселелері бойынша көрсетілетін қызметті берушінің және (немесе) олардың лауазымды адамдарының шешімдеріне, әрекеттеріне (әрекетсіздігіне) шағымдану Стандарттың </w:t>
      </w:r>
      <w:r>
        <w:rPr>
          <w:rFonts w:ascii="Times New Roman"/>
          <w:b w:val="false"/>
          <w:i w:val="false"/>
          <w:color w:val="000000"/>
          <w:sz w:val="28"/>
        </w:rPr>
        <w:t>3-бөліміне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"Ақталған адамға куәлік беру"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мемлекеттiк көрсетілетін қызмет регламентіне 1-қосымша</w:t>
      </w:r>
    </w:p>
    <w:bookmarkEnd w:id="50"/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"Ақталған адамға куәлік беру" мемлекеттік қызметін көрсетудің бизнес-процестерінің анықтамалығы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8105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"Ақталған адамға куәлік беру" мемлекеттiк көрсетілетін қызмет регламентіне 2-қосымша</w:t>
      </w:r>
    </w:p>
    <w:bookmarkEnd w:id="52"/>
    <w:bookmarkStart w:name="z6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корпорация арқылы мемлекеттік қызметті көрсету кезінде іске қосылатын ақпараттық жүйелердің функционалдық өзара іс-қимылдарының диаграммасы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7810500" cy="382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67" w:id="54"/>
    <w:p>
      <w:pPr>
        <w:spacing w:after="0"/>
        <w:ind w:left="0"/>
        <w:jc w:val="left"/>
      </w:pP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7810500" cy="506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