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ef8e" w14:textId="fc1e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20 қаңтардағы № 18 "Батыс Қазақстан облысының ветеринария басқармасы"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1 наурыздағы № 50 қаулысы. Батыс Қазақстан облысының Әділет департаментінде 2016 жылғы 5 сәуірде № 4322 болып тіркелді. Күші жойылды - Батыс Қазақстан облысы әкімдігінің 2016 жылғы 30 қыркүйектегі № 295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30.09.2016 </w:t>
      </w:r>
      <w:r>
        <w:rPr>
          <w:rFonts w:ascii="Times New Roman"/>
          <w:b w:val="false"/>
          <w:i w:val="false"/>
          <w:color w:val="ff0000"/>
          <w:sz w:val="28"/>
        </w:rPr>
        <w:t>№ 295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1994 жылғы 27 желтоқсандағы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 жылғы 20 қаңтардағы № 18 "Батыс Қазақстан облысының ветеринария басқармасы" мемлекеттік мекемесі туралы ережені бекіту туралы" (Нормативтік құқықтық актілерді мемлекеттік тіркеу тізілімінде № 3786 тіркелген, 2015 жылғы 31 қаңтардағы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"Батыс Қазақстан облысының ветеринария басқармасы" мемлекеттік мекемесі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 Заңды тұлғаның орналасқан жері: 090000, Батыс Қазақстан облысы, Орал қаласы, С. Есқалиев көшесі, 84.".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ветеринария басқармасы" мемлекеттік мекемесі (К. К. Ташимов)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бірінші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