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3f23" w14:textId="2583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техникалық және кәсіптік, орта білімнен кейінгі білім беру саласында көрсетілетін мемлекеттік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19 қаңтардағы № 12 қаулысы. Батыс Қазақстан облысының Әділет департаментінде 2016 жылғы 19 ақпанда № 4264 болып тіркелді. Күші жойылды - Батыс Қазақстан облысы әкімдігінің 2020 жылғы 1 маусымдағы № 120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01.06.2020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2013 жылғы 15 сәуірдегі Қазақстан Республикасының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"Техникалық және кәсіптік, орта білімнен кейінгі білімнің білім беру бағдарламаларын іске асыратын білім беру ұйымдарындағы білім алушыларды ауыстыру және қайта қабылдау"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"Техникалық және кәсіптік, орта білімнен кейінгі білім алуды аяқтамаған адамдарға анықтама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білім басқармасы" мемлекеттік мекемесі (А.Ә.Мыңбаева) осы қаулының әділет органдарында мемлекеттік тіркелуін, "Әділет" ақпараттық – 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облысы әкімінің орынбасары Б.М. Мәкенге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19 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кәсіптік, орта білімнен кейінгі білімнің білім беру бағдарламаларын іске асыратын білім беру ұйымдарындағы білім алушыларды ауыстыру және қайта қабылдау" мемлекеттік көрсетілетін қызмет регламенті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Жалпы ережелер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"Техникалық және кәсіптік, орта білімнен кейінгі білімнің білім беру бағдарламаларын іске асыратын білім беру ұйымдарындағы білім алушыларды ауыстыру және қайта қабылдау" мемлекеттік көрсетілетін қызметі (бұдан әрі – мемлекеттік көрсетілетін қызмет).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техникалық және кәсіптік, орта білімнен кейінгі білім беретін оқу орындарымен (бұдан әрі – көрсетілетін қызметті беруші) Қазақстан Республикасы Білім және ғылым министрінің міндетін атқарушысының 2015 жылғы 6 қарашадағы № 627 "Техникалық және кәсіптік, орта білімнен кейінгі білім беру саласында көрсетілетін мемлекеттік қызметтер стандарттарын бекіту туралы" бұйрығымен (Қазақстан Республикасы Әділет министрлігінде 2015 жылғы 15 желтоқсанда №12417 тіркелді) бекітілген "Техникалық және кәсіптік, орта білімнен кейінгі білімнің білім беру бағдарламаларын іске асыратын білім беру ұйымдарындағы білім алушыларды ауыстыру және қайта қабылдау"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негізінде көрсетіледі.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 көрсетілетін қызметті берушінің кеңсесі арқылы жүзеге асырылады.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жеке тұлғаларға (бұдан әрі – көрсетілетін қызметті алушы) тегін көрсетіледі.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Мемлекеттік қызмет көрсету нысаны: қағаз жүзінде.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Мемлекеттік қызмет көрсету нәтижесі: техникалық және кәсіптік, орта білімнен кейінгі білім беру ұйымдарына ауысу немесе қайта қабылдау туралы бұйрық (бұдан әрі – бұйрық) болып табылады.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Мемлекеттік қызметті көрсету бойынша рәсімді (іс-қимылды) бастауға негіздеме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 (бұдан әрі – құжаттар) ұсыну болып табылады.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Мемлекеттік қызмет көрсету процесінің құрамына кіретін әрбір рәсімнің (іс-қимылдың) мазмұны, оның орындалу ұзақтығы: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көрсетілетін қызметті берушінің кеңсе қызметкері қажетті құжаттар тапсырылған сәттен бастап 15 (он бес) минут ішінде оларды қабылдауды, тіркеуді жүзеге асырады және көрсетілетін қызметті берушінің басшысына бұрыштама қоюға жолдайды;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көрсетілетін қызметті берушінің басшысы 2 (екі) сағат ішінде бұрыштама қояды, құжаттарды көрсетілетін қызметті берушінің жауапты орындаушысына жолдайды;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көрсетілетін қызметті берушінің жауапты орындаушысы бұйрықты дайындайды: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ауысу үшін: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берушіге құжаттар топтамасын тапсырған сәттен бастап – қабылдаушы білім беру ұйымының кезекті емтихан сессиясы басталғанға дейін бес күннен кешіктірмей, бір ай ішінде.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 білім алушының ата-анасы немесе заңды өкілдері басқа мекенжайға көшкен жағдайда растау құжаттарын ұсынса, оны каникул кезеңінен басқа уақытта да ауыстыруға рұқсат беріледі;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 қабылдау үшін: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берушіге құжаттар топтамасын тапсырған сәттен бастап екі апта ішінде;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ақысын төлемегені үшін семестр кезінде оқудан шығарылған білім алушы төлемақы бойынша берешегін өтеген жағдайда: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оқудан шығарылған күннен бастап төрт аптаның ішінде, төлемақы бойынша берешегін өтегені туралы құжатты ұсынған жағдайда үш жұмыс күні ішінде;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көрсетілетін қызметті берушінің жауапты орындаушысы 2 (екі) сағат ішінде бұйрықты көрсетілетін қызметті берушінің басшысына қол қоюға жолдайды;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көрсетілетін қызметті берушінің басшысы 2 (екі) сағат ішінде бұйрыққа қол қояды және кеңсеге жібереді;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көрсетілетін қызметті берушінің кеңсе қызметкері 15 (он бес) минут ішінде мемлекеттік қызмет көрсетудің дайын нәтижесін көрсетілетін қызметті алушыға береді.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Келесі рәсімді (іс-қимылды) орындауды бастау үшін негіз болатын мемлекеттік қызметті көрсету бойынша рәсімнің (іс-қимылдың) нәтижесі: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көрсетілетін қызметті алушыдан құжаттарды қабылдау және оларды көрсетілетін қызметті берушінің басшысына беру;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көрсетілетін қызметті беруші басшысының көрсетілетін қызметті берушінің жауапты орындаушысын тағайындауы және оған көрсетілетін қызметті алушының құжаттарын жолдауы;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көрсетілетін қызметті берушінің жауапты орындаушысының құжаттарды әзірлеуі;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көрсетілетін қызметті беруші басшысының бұйрыққа қол қоюы;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көрсетілетін қызметті берушінің кеңсе қызметкерінің көрсетілетін қызметті алушыға мемлекеттік көрсетілетін қызмет нәтижесін беруі.</w:t>
      </w:r>
    </w:p>
    <w:bookmarkEnd w:id="30"/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көрсетілетін қызметті берушінің кеңсе қызметкері;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көрсетілетін қызметті берушінің басшысы;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көрсетілетін қызметті берушінің жауапты орындаушысы.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Мемлекеттік қызмет көрсету процесінде көрсетілетін қызметті берушінің құрылымдық бөлімшелерінің (қызметкерлерінің) рәсімдері (іс-қимылдары) мен өзара іс-қимылдары реттілігінің толық сипаттамасы "Техникалық және кәсіптік, орта білімнен кейінгі білімнің білім беру бағдарламаларын іске асыратын білім беру ұйымдарындағы білім алушыларды ауыстыру және қайта қабылдау"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 – процестерінің анықтамалығында көрсетіледі.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Көрсетілетін қызметті берушінің және (немесе) олардың лауазымды тұлғалардың мемлекеттік қызмет көрсету мәселелері бойынша шешімдеріне, әрекеттеріне (әрекетсіздігіне) шағымдану стандарттың </w:t>
      </w:r>
      <w:r>
        <w:rPr>
          <w:rFonts w:ascii="Times New Roman"/>
          <w:b w:val="false"/>
          <w:i w:val="false"/>
          <w:color w:val="000000"/>
          <w:sz w:val="28"/>
        </w:rPr>
        <w:t>3-бөліміне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кәсiптiк,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білімнен кейінгі білімнің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бағдарламаларын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ұйымдарындағы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алушыларды ауыстыру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қабылдау"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кәсiптiк, орта білімнен кейінгі білімнің білім беру бағдарламаларын іске асыратын білім беру ұйымдарындағы білім алушыларды ауыстыру және қайта қабылдау" мемлекеттік қызмет көрсетудің бизнес - процестерінің анықтамалығы</w:t>
      </w:r>
    </w:p>
    <w:bookmarkEnd w:id="38"/>
    <w:bookmarkStart w:name="z51" w:id="39"/>
    <w:p>
      <w:pPr>
        <w:spacing w:after="0"/>
        <w:ind w:left="0"/>
        <w:jc w:val="left"/>
      </w:pP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929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2" w:id="40"/>
    <w:p>
      <w:pPr>
        <w:spacing w:after="0"/>
        <w:ind w:left="0"/>
        <w:jc w:val="left"/>
      </w:pP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1755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19 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 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кәсіптік, орта білімнен кейінгі білім алуды аяқтамаған адамдарға анықтама беру" мемлекеттік көрсетілетін қызмет регламенті</w:t>
      </w:r>
    </w:p>
    <w:bookmarkEnd w:id="41"/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Жалпы ережелер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"Техникалық және кәсіптік, орта білімнен кейінгі білім алуды аяқтамаған адамдарға анықтама беру" мемлекеттік көрсетілетін қызметі (бұдан әрі – мемлекеттік көрсетілетін қызмет).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техникалық және кәсіптік, орта білімнен кейінгі білім беретін оқу орындарымен (бұдан әрі – көрсетілетін қызметті беруші) Қазақстан Республикасы Білім және ғылым министрінің міндетін атқарушысының 2015 жылғы 6 қарашадағы № 627 "Техникалық және кәсіптік, орта білімнен кейінгі білім беру саласында көрсетілетін мемлекеттік қызметтер стандарттарын бекіту туралы" бұйрығымен (Қазақстан Республикасы Әділет министрлігінде 2015 жылғы 15 желтоқсанда №12417 тіркелді) бекітілген "Техникалық және кәсіптік, орта білімнен кейінгі білім алуды аяқтамаған адамдарға анықтама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негізінде көрсетіледі.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 көрсетілетін қызметті берушінің кеңсесі арқылы жүзеге асырылады.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жеке тұлғаларға (бұдан әрі – көрсетілетін қызметті алушы) тегін көрсетіледі.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Мемлекеттік қызмет көрсету нысаны: қағаз жүзінде.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Мемлекеттік қызметті көрсету нәтижесі – техникалық және кәсіптік, орта білімнен кейінгі білім алуды аяқтамаған адамдарға мемлекеттік көрсетілетін қызмет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анықтама (бұдан әрі – анықтама) болып табылады.</w:t>
      </w:r>
    </w:p>
    <w:bookmarkEnd w:id="48"/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Мемлекеттік қызметті көрсету бойынша рәсімді (іс-қимылды) бастауға негіздеме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 (бұдан әрі – құжаттар) ұсыну болып табылады.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Мемлекеттік қызметті көрсету процесінің құрамына кіретін әрбір рәсімнің (іс-қимылдың) мазмұны, оның орындалу ұзақтығы: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көрсетілетін қызметті берушінің кеңсе қызметкері қажетті құжаттар тапсырылған сәттен бастап 15 (он бес) минут ішінде оларды қабылдауды, тіркеуді жүзеге асырады және көрсетілетін қызметті берушінің басшысына бұрыштама қоюға жолдайды;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көрсетілетін қызметті берушінің басшысы 1 (бір) жұмыс күні ішінде бұрыштама қояды, құжаттарды көрсетілетін қызметті берушінің жауапты орындаушысына жолдайды;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көрсетілетін қызметті берушінің жауапты орындаушысы 1 (бір) жұмыс күні ішінде келіп түскен құжаттарды қарайды, анықтаманы дайындайды және көрсетілетін қызметті берушінің басшысына қол қоюға жолдайды;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көрсетілетін қызметті берушінің басшысы 1 (бір) жұмыс күні ішінде анықтамаға қол қояды және кеңсеге жібереді;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көрсетілетін қызметті берушінің кеңсе қызметкері 30 (отыз) минут ішінде мемлекеттік қызмет көрсетудің дайын нәтижесін көрсетілетін қызметті алушыға береді.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Келесі рәсімді (іс-қимылды) орындауды бастау үшін негіз болатын мемлекеттік қызметті көрсету бойынша рәсімнің (іс-қимылдың) нәтижесі: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көрсетілетін қызметті алушыдан құжаттарды қабылдау және көрсетілетін қызметті берушінің басшысына беру;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көрсетілетін қызметті беруші басшысының көрсетілетін қызметті берушінің жауапты орындаушысын тағайындауы және оған көрсетілетін қызметті алушының құжаттарын жолдауы;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көрсетілетін қызметті берушінің жауапты орындаушысының анықтаманы әзірлеуі;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көрсетілетін қызметті беруші басшысының анықтамаға қол қоюы;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көрсетілетін қызметті берушінің кеңсе қызметкерінің көрсетілетін қызметті алушыға мемлекеттік көрсетілетін қызмет нәтижесін беруі.</w:t>
      </w:r>
    </w:p>
    <w:bookmarkEnd w:id="62"/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көрсетілетін қызметті берушінің кеңсе қызметкері;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көрсетілетін қызметті берушінің басшысы;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көрсетілетін қызметті берушінің жауапты орындаушысы.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Мемлекеттік қызмет көрсету процесінде көрсетілетін қызметті берушінің құрылымдық бөлімшелерінің (қызметкерлерінің) рәсімдері (іс-қимылдары) мен өзара іс-қимылдары реттілігінің толық сипаттамасы "Техникалық және кәсіптік, орта білімнен кейінгі білім алуды аяқтамаған адамдарға анықтама беру"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 – процестерінің анықтамалығында көрсетіледі.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Көрсетілетін қызметті берушінің және (немесе) олардың лауазымды тұлғалардың мемлекеттік қызмет көрсету мәселелері бойынша шешімдеріне, әрекеттеріне (әрекетсіздігіне) шағымдану стандарттың </w:t>
      </w:r>
      <w:r>
        <w:rPr>
          <w:rFonts w:ascii="Times New Roman"/>
          <w:b w:val="false"/>
          <w:i w:val="false"/>
          <w:color w:val="000000"/>
          <w:sz w:val="28"/>
        </w:rPr>
        <w:t>3-бөліміне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кәсiптiк,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алуды аяқтамаған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8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кәсiптiк, орта білімнен кейінгі білім алуды аяқтамаған адамдарға анықтама беру" мемлекеттік қызмет көрсетудің бизнес - процестерінің анықтамалығы</w:t>
      </w:r>
    </w:p>
    <w:bookmarkEnd w:id="70"/>
    <w:bookmarkStart w:name="z85" w:id="71"/>
    <w:p>
      <w:pPr>
        <w:spacing w:after="0"/>
        <w:ind w:left="0"/>
        <w:jc w:val="left"/>
      </w:pP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819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