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ea34" w14:textId="d71e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19 қаңтардағы № 14 қаулысы. Батыс Қазақстан облысының Әділет департаментінде 2016 жылғы 17 ақпанда № 4262 болып тіркелді. Күші жойылды - Батыс Қазақстан облысы әкімдігінің 2017 жылғы 23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23.01.2017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2014 жылғы 19 қарашадағы №3-1/600 "Асыл тұқымды мал шаруашылығын дамытуды, мал шаруашылығының өнiмдiлiгiн және өнім сапасын арттыруды субсидиялау қағидаларын бекiту туралы"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 жылы 22 желтоқсанда №9987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асыл тұқымды мал шаруашылығын дамытуды, мал шаруашылығының өнiмдiлiгiн және өнім сапасын арттыруды субсидиялау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шаруа (фермерлік), жеке қосалқы шаруашылықтарда және өндірістік кооперативтерде ірі қара малдың аналық басын қолдан ұрықтандыру жөніндегі шығындарды 100%-ға дейін өтеуге арналған бюджеттік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жеткізушілерге қойылатын өлшемдер мен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мекемесі, аудандар мен Орал қаласының әкімдері осы қаулыны жүзеге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(М.К.Оңғарбеков)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бірінші орынбасары А.К.Өтеғұловқа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Көлемдері жаңа редакцияда - Батыс Қазақстан облысы әкімдігінің 20.10.2016 </w:t>
      </w:r>
      <w:r>
        <w:rPr>
          <w:rFonts w:ascii="Times New Roman"/>
          <w:b w:val="false"/>
          <w:i w:val="false"/>
          <w:color w:val="ff0000"/>
          <w:sz w:val="28"/>
        </w:rPr>
        <w:t>№ 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121"/>
        <w:gridCol w:w="287"/>
        <w:gridCol w:w="2209"/>
        <w:gridCol w:w="3330"/>
        <w:gridCol w:w="269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159 945,65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аналық басын қолдан ұрықтандыру жөніндегі шығындарды 100%-ға дейін өтеуге арналған бюджеттік субсидиялар нормативі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6606"/>
        <w:gridCol w:w="882"/>
        <w:gridCol w:w="3591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Жеткізушілерге қойылатын өлшемдер мен талаптар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234"/>
        <w:gridCol w:w="7066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 (фермерлік), жеке қосалқы шаруашылықтарда және өндірістік кооперативтерде ірі қара малдың аналық басын қолдан ұрықтандыру бойынша қызметтер көрсету жөніндегі шарттың түпнұсқасы мен көшірмесінің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 (фермерлік), жеке қосалқы шаруашылықтарда және өндірістік кооперативтерде ірі қара малдың аналық басын қолдан ұрықтандыру бойынша қызметтер көрсету жөніндегі шығындарды есептеу-анықтамасының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Ұрықтандырылған ірі қара малдың аналық мал басын ұрықтандыру туралы актінің және тексеру жүргізу актісінің түпнұсқалары мен көшірмелерінің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Отандық асылдандыру орталығынан (асылдандыру орталықтарын есепке алмағанда) ұрықты сатып алуға шарттың түпнұсқасы мен көшірмесінің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жойылған кейбір қаулыларының тізбесі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№3802 тіркелген, 2015 жылғы 5 ақпандағы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2015 жылғы 16 маусымдағы №147 "Батыс Қазақстан облысы әкімдігінің 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№3942 тіркелген, 2015 жылғы 4 шілдедегі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2015 жылғы 22 қыркүйектегі №268 "Батыс Қазақстан облысы әкімдігінің 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№4081 тіркелген, 2015 жылғы 13 қазандағы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2015 жылғы 9 қарашадағы №332 "Батыс Қазақстан облысы әкімдігінің 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№4141 тіркелген, 2015 жылғы 19 қарашадағы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2015 жылғы 9 желтоқсандағы №353 "Батыс Қазақстан облысы әкімдігінің 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№4185 тіркелген, 2015 жылғы 19 желтоқсандағы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2015 жылғы 23 желтоқсандағы №367 "Батыс Қазақстан облысы әкімдігінің 2015 жылғы 20 қаңтардағы №9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№4193 тіркелген, 2015 жылғы 26 желтоқсандағы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