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7567" w14:textId="c347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2016 жылғы 22 желтоқсандағы № 10/6-VІ шешімі. Шығыс Қазақстан облысының Әділет департаментінде 2017 жылғы 27 қаңтарда № 4869 болып тіркелді. Күші жойылды - Шығыс Қазақстан облысы Шемонаиха аудандық мәслихатының 2021 жылғы 28 желтоқсандағы № 14/8-VII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28.12.2021 № 14/8-VII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тармақшасына,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1 - тармағына сәйкес Шемонаиха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 оқу жылы ішінде төрт айлық есептік көрсеткіш мөлшерінде ай сайын өтелсін.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Шемонаиха аудандық мәслихатының 20.12.2019 № 48/8-VI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оқытуға жұмсаған шығындарын өтеу "Шемонаиха ауданының жұмыспен қамту және әлеуметтік бағдарламалар бөлімі" мемлекеттік мекемесі арқылы жүзеге асырылады;</w:t>
      </w:r>
    </w:p>
    <w:bookmarkEnd w:id="3"/>
    <w:bookmarkStart w:name="z5" w:id="4"/>
    <w:p>
      <w:pPr>
        <w:spacing w:after="0"/>
        <w:ind w:left="0"/>
        <w:jc w:val="both"/>
      </w:pPr>
      <w:r>
        <w:rPr>
          <w:rFonts w:ascii="Times New Roman"/>
          <w:b w:val="false"/>
          <w:i w:val="false"/>
          <w:color w:val="000000"/>
          <w:sz w:val="28"/>
        </w:rPr>
        <w:t>
      2) үйде оқытылатын мүгедектер қатарындағы кемтар балаларға шығындарды өтеу (толық мемлекет қарауындағы мүгедек балалардан басқа) ата- анасының біреуіне немесе мүгедек балалардың заңды өкілдеріне отбасы кірісіне тәуелсіз беріледі;</w:t>
      </w:r>
    </w:p>
    <w:bookmarkEnd w:id="4"/>
    <w:bookmarkStart w:name="z6" w:id="5"/>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жұмсаған шығындарды өтеу үшін қажетті құжаттардың тізбесі Қазақстан Республикасы Денсаулық сақтау және әлеуметтік даму министрінің 2015 жылғы 28 сәуірдегі № 279 "Әлеуметтік - еңбек саласындағы мемлекеттік көрсетілетін қызмет стандарттарын бекіту туралы"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 11342 тіркелді);</w:t>
      </w:r>
    </w:p>
    <w:bookmarkEnd w:id="5"/>
    <w:bookmarkStart w:name="z7" w:id="6"/>
    <w:p>
      <w:pPr>
        <w:spacing w:after="0"/>
        <w:ind w:left="0"/>
        <w:jc w:val="both"/>
      </w:pPr>
      <w:r>
        <w:rPr>
          <w:rFonts w:ascii="Times New Roman"/>
          <w:b w:val="false"/>
          <w:i w:val="false"/>
          <w:color w:val="000000"/>
          <w:sz w:val="28"/>
        </w:rPr>
        <w:t>
      4) оқытуға жұмсаған шығындарын өтеу психологиялық – медициналық – педагогикалық кеңесінің қорытындысында көрсетілгендей, кемтар баланы үйде оқытудың қажеттілігі танылған жағдайда өтініш берілген айдан бастап тағайындалады;</w:t>
      </w:r>
    </w:p>
    <w:bookmarkEnd w:id="6"/>
    <w:bookmarkStart w:name="z8" w:id="7"/>
    <w:p>
      <w:pPr>
        <w:spacing w:after="0"/>
        <w:ind w:left="0"/>
        <w:jc w:val="both"/>
      </w:pPr>
      <w:r>
        <w:rPr>
          <w:rFonts w:ascii="Times New Roman"/>
          <w:b w:val="false"/>
          <w:i w:val="false"/>
          <w:color w:val="000000"/>
          <w:sz w:val="28"/>
        </w:rPr>
        <w:t xml:space="preserve">
      5) шығындарды тоқтатуға әкеп соққан жағдайлар бар болғанда (мүгедек балалардың он сегіз жасқа толуы, мүгедек баланың қайтыс болуы, мүгедектікті алып тастау, мүгедек баланың мемлекеттік мекемелерде оқып жатқан кезеңінде), сәйкес жағдайлар туындағаннан бастап, төлемдер кейінгі айдан бастап тоқтатылады. </w:t>
      </w:r>
    </w:p>
    <w:bookmarkEnd w:id="7"/>
    <w:bookmarkStart w:name="z9"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Григорьева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