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7f3" w14:textId="3265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25 қарашадағы № 9/6-VІ шешімі. Шығыс Қазақстан облысының Әділет департаментінде 2016 жылғы 6 желтоқсанда № 4758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15 қарашадағы № 7/71-VI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4743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"ЛЗ Сегодня" газетінің 2016 жылғы 27 қаңтардағы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2016 - 2018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3 573 268,5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1 407 550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73 735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2 085 566,5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3 576 003,3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–263 350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265 633мың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- 266 084,8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266 084,8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265 633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пайдаланылатын бюджет қаражаттарының қалдықтары – 2 734,8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Ауданның жергілікті атқарушы органының 2016 жылға арналған резерві 7 049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2016 жылға арналған аудандық бюджетте облыстық бюджеттен 97 530 мың теңге сомасында нысаналы ағымдағы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2016 жылға арналған аудандық бюджетте республикалық бюджеттен 974 057 мың теңге сомасында нысаналы ағымдағы трансферттер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1), 2) және 3)-тармақшалары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176 621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"2)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берілетін трансферттерге 146 292 мың теңге сомасында;"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Жұмыспен қамту 2020 жол картасы бойынша қалаларды және ауылдык елді мекендерді дамыту шеңберінде объектілерді жөндеу және абаттандыруға 17 468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6)-тармақшамен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11 - қосымшаға сәйкес мемлекеттік органның күрделі шығыстарына 200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аталған шешімнің 11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8"/>
        <w:gridCol w:w="978"/>
        <w:gridCol w:w="6227"/>
        <w:gridCol w:w="3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3573268,5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011"/>
        <w:gridCol w:w="1012"/>
        <w:gridCol w:w="5882"/>
        <w:gridCol w:w="2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3576003,3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79"/>
        <w:gridCol w:w="5359"/>
        <w:gridCol w:w="5262"/>
      </w:tblGrid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4"/>
        <w:gridCol w:w="4706"/>
        <w:gridCol w:w="6120"/>
      </w:tblGrid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жол картасы бойынша қалаларды және ауылдық елді мекендерді дамыту шеңберінде объектілерді жөндеу және абаттандыру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395"/>
        <w:gridCol w:w="2828"/>
        <w:gridCol w:w="2517"/>
        <w:gridCol w:w="2466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(мың теңге),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инженерлік-көліктік инфрақұрылым объектілеріне жөндеу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 VІ шешіміне 5 -қосымша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44"/>
        <w:gridCol w:w="4900"/>
        <w:gridCol w:w="5856"/>
      </w:tblGrid>
      <w:tr>
        <w:trPr>
          <w:trHeight w:val="30" w:hRule="atLeast"/>
        </w:trPr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