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7923" w14:textId="51c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26 қыркүйектегі № 218 қаулысы. Шығыс Қазақстан облысының Әділет департаментінде 2016 жылғы 4 қарашада № 4731 болып тіркелді. Күші жойылды - Шығыс Қазақстан облысы Шемонаиха ауданы әкімдігінің 2017 жылғы 14 сәуірдегі № 97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Шемонаиха ауданы әкімдігінің 14.04.2017 № 97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басылып шығарылған күнен кейін он күнтізбелік күн өткенен кейін күшіне енеді).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бірінші ресми жарияланған күннен кейін он күнтізбелік күн өткеннен кейін әрекетке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"26" қыркүйек 2016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2016 жылға арналған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588"/>
        <w:gridCol w:w="1565"/>
        <w:gridCol w:w="424"/>
        <w:gridCol w:w="1240"/>
        <w:gridCol w:w="1240"/>
        <w:gridCol w:w="1892"/>
        <w:gridCol w:w="1565"/>
        <w:gridCol w:w="1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