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b829" w14:textId="6bab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Шемонаиха ауданының бюджеті туралы" Шемонаиха аудандық мәслихатының 2015 жылғы 23 желтоқсандағы № 35/2-V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21 қыркүйектегі № 6/2-VІ шешімі. Шығыс Қазақстан облысының Әділет департаментінде 2016 жылғы 7 қазанда № 4685 болып тіркелді. Күші жойылды - Шығыс Қазақстан облысы Шемонаиха аудандық мәслихатының 2016 жылғы 22 желтоқсандағы № 10/2-VI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22.12.2016 № 10/2-VI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Шемонаиха ауданының бюджеті туралы" Шемонаиха аудандық мәслихатының 2015 жылғы 23 желтоқсандағы № 35/2-V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4339 нөмірімен тіркелген, "ЛЗ Сегодня" газетінің 2016 жылғы 27 қаңтардағы № 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3 568 162,5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1 412 244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7 951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59 759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2 088 208,5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3 570 897,3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7 262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9 545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- 9 996,8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9 996,8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пайдаланылатын бюджет қаражаттарының қалдықтары – 2 734,8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 және 5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өзін-өзі басқару органдарының трансферттеріне 147 504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Жұмыспен қамту 2020 жол картасы бойынша қалалар мен ауылдық елді мекендерді дамыту аясында объектілерді жөндеуге және аббатандыруға 19 292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 көшелерінің автомобиль жолдарын күрделі және ағымдағы жөндеуге 49 983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Айтмұхамед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89"/>
        <w:gridCol w:w="989"/>
        <w:gridCol w:w="6296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853"/>
        <w:gridCol w:w="1001"/>
        <w:gridCol w:w="1001"/>
        <w:gridCol w:w="5822"/>
        <w:gridCol w:w="26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трансферттерге сомаларды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5368"/>
        <w:gridCol w:w="4910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жол картасы бойынша қалаларды және ауылдық елді мекендерді дамыту шеңберінде объектілерді жөндеу және абаттандыру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3296"/>
        <w:gridCol w:w="2838"/>
        <w:gridCol w:w="2351"/>
        <w:gridCol w:w="2574"/>
      </w:tblGrid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сомасы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(мың теңге),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инженерлік-көліктік инфрақұрылым объектілеріне жөндеу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 көшелеріндегі автомобиль жолдарын күрделі және орташа жөндеуге сомаларды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3760"/>
        <w:gridCol w:w="6803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