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8f70" w14:textId="b038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04 тамыздағы № 5/2-VІ шешімі. Шығыс Қазақстан облысының Әділет департаментінде 2016 жылғы 11 тамызда № 4642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14 шілдедегі № 5/37-VI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4607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"ЛЗ Сегодня" газетінің 2016 жылғы 27 қаңтардағы № 4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3 543 119,5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1 412 413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7 833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34 665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2 088 208,5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3 545 854,3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7 262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бюджеттік кредиттер – 9 545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- 9 996,8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9 996,8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пайдаланылатын бюджет қаражаттарының қалдықтары – 2 734,8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2016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9 416,5 мың теңге сомасында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2016 жылға арналған аудандық бюджетте облыстық бюджеттен 81 073 мың теңге сомасында ағымдағы нысаналы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2016 жылға арналған аудандық бюджетте республикалық бюджеттен 999 519 мың теңге сомасында ағымдағы нысаналы трансферттер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10-қосымшаға сәйкес елді мекендер көшелерінің автомобиль жолдарын күрделі және ағымдағы жөндеуге 50 585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183"/>
        <w:gridCol w:w="1183"/>
        <w:gridCol w:w="5513"/>
        <w:gridCol w:w="32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3543119,5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013"/>
        <w:gridCol w:w="1013"/>
        <w:gridCol w:w="5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3545854,3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55"/>
        <w:gridCol w:w="4494"/>
        <w:gridCol w:w="6151"/>
      </w:tblGrid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123 001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2020 жол картасы бойынша қалаларды және ауылдық елді мекендерді дамыту шеңберінде объектілерді жөндеу және абаттандыру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345"/>
        <w:gridCol w:w="2880"/>
        <w:gridCol w:w="2386"/>
        <w:gridCol w:w="2430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 сомасы 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123 027 (мың теңге),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инженерлік-көліктік инфрақұрылым объектілеріне жөндеу жұмыстарын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 көшелеріндегі автомобиль жолдарын күрделі және орташа жөндеуге сомаларды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123 045 бағдарлама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