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0141" w14:textId="bad0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2016 жылғы 17 наурыздағы № 38/4-V шешімі. Шығыс Қазақстан облысының Әділет департаментінде 2016 жылғы 01 сәуірде № 4459 болып тіркелді. Күші жойылды - Шығыс Қазақстан облысы Шемонаиха аудандық мәслихатының 2020 жылғы 12 маусымдағы № 53/5-VI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Шемонаиха аудандық мәслихатының 12.06.2020 </w:t>
      </w:r>
      <w:r>
        <w:rPr>
          <w:rFonts w:ascii="Times New Roman"/>
          <w:b w:val="false"/>
          <w:i w:val="false"/>
          <w:color w:val="000000"/>
          <w:sz w:val="28"/>
        </w:rPr>
        <w:t>№ 53/5-VI</w:t>
      </w:r>
      <w:r>
        <w:rPr>
          <w:rFonts w:ascii="Times New Roman"/>
          <w:b w:val="false"/>
          <w:i w:val="false"/>
          <w:color w:val="ff0000"/>
          <w:sz w:val="28"/>
        </w:rPr>
        <w:t xml:space="preserve"> шешімімен (06.06.2020 бастап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15) - тармақшасына сәйкес Шемонаиха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жиналыстар, митингілер, шерулер, пикеттер және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кейін он күнтізбелік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Сессия төрағасы</w:t>
            </w:r>
            <w:r>
              <w:rPr>
                <w:rFonts w:ascii="Times New Roman"/>
                <w:b w:val="false"/>
                <w:i w:val="false"/>
                <w:color w:val="000000"/>
                <w:sz w:val="20"/>
              </w:rPr>
              <w:t xml:space="preserve">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Абайдельдинов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 2016 жылғы "17" наурыздағы</w:t>
            </w:r>
            <w:r>
              <w:br/>
            </w:r>
            <w:r>
              <w:rPr>
                <w:rFonts w:ascii="Times New Roman"/>
                <w:b w:val="false"/>
                <w:i w:val="false"/>
                <w:color w:val="000000"/>
                <w:sz w:val="20"/>
              </w:rPr>
              <w:t xml:space="preserve"> № 38/4-V шешіміне қосымша</w:t>
            </w:r>
          </w:p>
        </w:tc>
      </w:tr>
    </w:tbl>
    <w:bookmarkStart w:name="z13" w:id="1"/>
    <w:p>
      <w:pPr>
        <w:spacing w:after="0"/>
        <w:ind w:left="0"/>
        <w:jc w:val="left"/>
      </w:pPr>
      <w:r>
        <w:rPr>
          <w:rFonts w:ascii="Times New Roman"/>
          <w:b/>
          <w:i w:val="false"/>
          <w:color w:val="000000"/>
        </w:rPr>
        <w:t xml:space="preserve"> Жиналыстар, митингілер, шерулер, пикеттер және демонстрациялар өткізудің тәртібін қосымша реттеу</w:t>
      </w:r>
    </w:p>
    <w:bookmarkEnd w:id="1"/>
    <w:bookmarkStart w:name="z14" w:id="2"/>
    <w:p>
      <w:pPr>
        <w:spacing w:after="0"/>
        <w:ind w:left="0"/>
        <w:jc w:val="both"/>
      </w:pPr>
      <w:r>
        <w:rPr>
          <w:rFonts w:ascii="Times New Roman"/>
          <w:b w:val="false"/>
          <w:i w:val="false"/>
          <w:color w:val="000000"/>
          <w:sz w:val="28"/>
        </w:rPr>
        <w:t xml:space="preserve">
      1.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 </w:t>
      </w:r>
      <w:r>
        <w:br/>
      </w:r>
      <w:r>
        <w:rPr>
          <w:rFonts w:ascii="Times New Roman"/>
          <w:b w:val="false"/>
          <w:i w:val="false"/>
          <w:color w:val="000000"/>
          <w:sz w:val="28"/>
        </w:rPr>
        <w:t xml:space="preserve">
      </w:t>
      </w:r>
      <w:r>
        <w:rPr>
          <w:rFonts w:ascii="Times New Roman"/>
          <w:b w:val="false"/>
          <w:i w:val="false"/>
          <w:color w:val="000000"/>
          <w:sz w:val="28"/>
        </w:rPr>
        <w:t xml:space="preserve">2. Митингiлер және жиналыстар өткізілетін орындар: </w:t>
      </w:r>
      <w:r>
        <w:rPr>
          <w:rFonts w:ascii="Times New Roman"/>
          <w:b/>
          <w:i w:val="false"/>
          <w:color w:val="000000"/>
          <w:sz w:val="28"/>
        </w:rPr>
        <w:t>Шемонаиха</w:t>
      </w:r>
      <w:r>
        <w:rPr>
          <w:rFonts w:ascii="Times New Roman"/>
          <w:b w:val="false"/>
          <w:i w:val="false"/>
          <w:color w:val="000000"/>
          <w:sz w:val="28"/>
        </w:rPr>
        <w:t xml:space="preserve"> </w:t>
      </w:r>
      <w:r>
        <w:rPr>
          <w:rFonts w:ascii="Times New Roman"/>
          <w:b/>
          <w:i w:val="false"/>
          <w:color w:val="000000"/>
          <w:sz w:val="28"/>
        </w:rPr>
        <w:t>қаласы</w:t>
      </w:r>
      <w:r>
        <w:br/>
      </w:r>
      <w:r>
        <w:rPr>
          <w:rFonts w:ascii="Times New Roman"/>
          <w:b w:val="false"/>
          <w:i w:val="false"/>
          <w:color w:val="000000"/>
          <w:sz w:val="28"/>
        </w:rPr>
        <w:t xml:space="preserve">
      </w:t>
      </w:r>
      <w:r>
        <w:rPr>
          <w:rFonts w:ascii="Times New Roman"/>
          <w:b/>
          <w:i w:val="false"/>
          <w:color w:val="000000"/>
          <w:sz w:val="28"/>
        </w:rPr>
        <w:t xml:space="preserve">Аудандық мәдениет </w:t>
      </w:r>
      <w:r>
        <w:rPr>
          <w:rFonts w:ascii="Times New Roman"/>
          <w:b/>
          <w:i w:val="false"/>
          <w:color w:val="000000"/>
          <w:sz w:val="28"/>
        </w:rPr>
        <w:t>ү</w:t>
      </w:r>
      <w:r>
        <w:rPr>
          <w:rFonts w:ascii="Times New Roman"/>
          <w:b/>
          <w:i w:val="false"/>
          <w:color w:val="000000"/>
          <w:sz w:val="28"/>
        </w:rPr>
        <w:t xml:space="preserve">йінің жанында алаң, </w:t>
      </w:r>
      <w:r>
        <w:rPr>
          <w:rFonts w:ascii="Times New Roman"/>
          <w:b/>
          <w:i w:val="false"/>
          <w:color w:val="000000"/>
          <w:sz w:val="28"/>
        </w:rPr>
        <w:t>Астафьев көшесі,</w:t>
      </w:r>
      <w:r>
        <w:rPr>
          <w:rFonts w:ascii="Times New Roman"/>
          <w:b/>
          <w:i w:val="false"/>
          <w:color w:val="000000"/>
          <w:sz w:val="28"/>
        </w:rPr>
        <w:t xml:space="preserve"> 36</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3. Шерулер мен демонстрациялар мына маршрут бойынша өтеді: Шемонаиха қаласы Вокзальная – Анатолий Иванов атындағы көшелерінің қиылысынан, Анатолий Иванов атындағы көше бойымен жоғары қарай Бауыржан Момышұлы көшесінің қиылысына дейін қозғалу, Бауыржан Момышұлы көшесінің бойымен Астафьев көшесінің қиылысына дейін қозғалу, Астафьев көшесінің бойымен төмен қарай орталық кіре беріс арқылы аудандық мәдениет үйінің аумағына қозғалу (Астафьев көшесі, 36).</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Шемонаиха аудандық мәслихатының 16.07.2019 </w:t>
      </w:r>
      <w:r>
        <w:rPr>
          <w:rFonts w:ascii="Times New Roman"/>
          <w:b w:val="false"/>
          <w:i w:val="false"/>
          <w:color w:val="000000"/>
          <w:sz w:val="28"/>
        </w:rPr>
        <w:t>№ 42/3-VI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4.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сақтайды.</w:t>
      </w:r>
      <w:r>
        <w:br/>
      </w:r>
      <w:r>
        <w:rPr>
          <w:rFonts w:ascii="Times New Roman"/>
          <w:b w:val="false"/>
          <w:i w:val="false"/>
          <w:color w:val="000000"/>
          <w:sz w:val="28"/>
        </w:rPr>
        <w:t xml:space="preserve">
      </w:t>
      </w:r>
      <w:r>
        <w:rPr>
          <w:rFonts w:ascii="Times New Roman"/>
          <w:b w:val="false"/>
          <w:i w:val="false"/>
          <w:color w:val="000000"/>
          <w:sz w:val="28"/>
        </w:rPr>
        <w:t>5.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ауданның жергiлiктi атқарушы органмен келісусіз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 xml:space="preserve">4) шараны өткiзу кезiнде қоғамдық тәртiптi қамтамасыз етушi мемлекеттiк органдар өкiлдерiнiң қызметiне кез келген нысанда араласуына; </w:t>
      </w:r>
      <w:r>
        <w:br/>
      </w:r>
      <w:r>
        <w:rPr>
          <w:rFonts w:ascii="Times New Roman"/>
          <w:b w:val="false"/>
          <w:i w:val="false"/>
          <w:color w:val="000000"/>
          <w:sz w:val="28"/>
        </w:rPr>
        <w:t xml:space="preserve">
      </w:t>
      </w:r>
      <w:r>
        <w:rPr>
          <w:rFonts w:ascii="Times New Roman"/>
          <w:b w:val="false"/>
          <w:i w:val="false"/>
          <w:color w:val="000000"/>
          <w:sz w:val="28"/>
        </w:rPr>
        <w:t>5)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7)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нормативтік актілердің басқа қағидаларын бұзу болса, немесе оларды өткізу қоғамдық тәртіп пен азаматтардың қауіпсіздігіне қатер төндіретін болса;</w:t>
      </w:r>
      <w:r>
        <w:br/>
      </w:r>
      <w:r>
        <w:rPr>
          <w:rFonts w:ascii="Times New Roman"/>
          <w:b w:val="false"/>
          <w:i w:val="false"/>
          <w:color w:val="000000"/>
          <w:sz w:val="28"/>
        </w:rPr>
        <w:t xml:space="preserve">
      </w:t>
      </w:r>
      <w:r>
        <w:rPr>
          <w:rFonts w:ascii="Times New Roman"/>
          <w:b w:val="false"/>
          <w:i w:val="false"/>
          <w:color w:val="000000"/>
          <w:sz w:val="28"/>
        </w:rPr>
        <w:t>6. Жиналыс, митинг, шеру, пикет немесе демонстрация өткізілетін жерлерде алкогольдік ішімдіктер ішуге, есірткі құралдарын, психотроптық заттарды, олардың үйлестіктерін пайдалануға; қоғамдық тәртіпті бұзуға, қоғамға қарсы мінез-құлыққа және басқа құқықбұзушылыққа шақыратын транспоранттар, ұрандар, басқа да материалдар пайдалануға (визуалды, аудио/видео), сондай-ақ, көпшілік алдындағы сөздерге жол берілмейді.</w:t>
      </w:r>
      <w:r>
        <w:br/>
      </w:r>
      <w:r>
        <w:rPr>
          <w:rFonts w:ascii="Times New Roman"/>
          <w:b w:val="false"/>
          <w:i w:val="false"/>
          <w:color w:val="000000"/>
          <w:sz w:val="28"/>
        </w:rPr>
        <w:t xml:space="preserve">
      </w:t>
      </w:r>
      <w:r>
        <w:rPr>
          <w:rFonts w:ascii="Times New Roman"/>
          <w:b w:val="false"/>
          <w:i w:val="false"/>
          <w:color w:val="000000"/>
          <w:sz w:val="28"/>
        </w:rPr>
        <w:t xml:space="preserve">7. Пикеттер өтініште көрсетілген мақсаттарға сәйкес өткізілуі тиіс. </w:t>
      </w:r>
      <w:r>
        <w:br/>
      </w:r>
      <w:r>
        <w:rPr>
          <w:rFonts w:ascii="Times New Roman"/>
          <w:b w:val="false"/>
          <w:i w:val="false"/>
          <w:color w:val="000000"/>
          <w:sz w:val="28"/>
        </w:rPr>
        <w:t xml:space="preserve">
      </w:t>
      </w:r>
      <w:r>
        <w:rPr>
          <w:rFonts w:ascii="Times New Roman"/>
          <w:b w:val="false"/>
          <w:i w:val="false"/>
          <w:color w:val="000000"/>
          <w:sz w:val="28"/>
        </w:rPr>
        <w:t>8. Пикет өткізу кезінде:</w:t>
      </w:r>
      <w:r>
        <w:br/>
      </w:r>
      <w:r>
        <w:rPr>
          <w:rFonts w:ascii="Times New Roman"/>
          <w:b w:val="false"/>
          <w:i w:val="false"/>
          <w:color w:val="000000"/>
          <w:sz w:val="28"/>
        </w:rPr>
        <w:t xml:space="preserve">
      </w:t>
      </w:r>
      <w:r>
        <w:rPr>
          <w:rFonts w:ascii="Times New Roman"/>
          <w:b w:val="false"/>
          <w:i w:val="false"/>
          <w:color w:val="000000"/>
          <w:sz w:val="28"/>
        </w:rPr>
        <w:t>1) пикет өткізу объектісінің жанында тұруға, отыруға;</w:t>
      </w:r>
      <w:r>
        <w:br/>
      </w:r>
      <w:r>
        <w:rPr>
          <w:rFonts w:ascii="Times New Roman"/>
          <w:b w:val="false"/>
          <w:i w:val="false"/>
          <w:color w:val="000000"/>
          <w:sz w:val="28"/>
        </w:rPr>
        <w:t xml:space="preserve">
      </w:t>
      </w:r>
      <w:r>
        <w:rPr>
          <w:rFonts w:ascii="Times New Roman"/>
          <w:b w:val="false"/>
          <w:i w:val="false"/>
          <w:color w:val="000000"/>
          <w:sz w:val="28"/>
        </w:rPr>
        <w:t>2) көрнекі үгіт құралдарын пайдалануға;</w:t>
      </w:r>
      <w:r>
        <w:br/>
      </w:r>
      <w:r>
        <w:rPr>
          <w:rFonts w:ascii="Times New Roman"/>
          <w:b w:val="false"/>
          <w:i w:val="false"/>
          <w:color w:val="000000"/>
          <w:sz w:val="28"/>
        </w:rPr>
        <w:t xml:space="preserve">
      </w:t>
      </w:r>
      <w:r>
        <w:rPr>
          <w:rFonts w:ascii="Times New Roman"/>
          <w:b w:val="false"/>
          <w:i w:val="false"/>
          <w:color w:val="000000"/>
          <w:sz w:val="28"/>
        </w:rPr>
        <w:t xml:space="preserve">3) қысқа ұрандар айтуға, пикеттің тақырыбы бойынша ұрандар айтуға рұқсат етіледі. </w:t>
      </w:r>
      <w:r>
        <w:br/>
      </w:r>
      <w:r>
        <w:rPr>
          <w:rFonts w:ascii="Times New Roman"/>
          <w:b w:val="false"/>
          <w:i w:val="false"/>
          <w:color w:val="000000"/>
          <w:sz w:val="28"/>
        </w:rPr>
        <w:t xml:space="preserve">
      </w:t>
      </w:r>
      <w:r>
        <w:rPr>
          <w:rFonts w:ascii="Times New Roman"/>
          <w:b w:val="false"/>
          <w:i w:val="false"/>
          <w:color w:val="000000"/>
          <w:sz w:val="28"/>
        </w:rPr>
        <w:t>9. Пикетті тұрпатын өзгерту/өзге түрде жалғастыру үшін митинг/жиналыс/шеру жергілікті атқарушы органның белгіленген тәртіптегі рұқсатын алу қажет.</w:t>
      </w:r>
      <w:r>
        <w:br/>
      </w:r>
      <w:r>
        <w:rPr>
          <w:rFonts w:ascii="Times New Roman"/>
          <w:b w:val="false"/>
          <w:i w:val="false"/>
          <w:color w:val="000000"/>
          <w:sz w:val="28"/>
        </w:rPr>
        <w:t xml:space="preserve">
      </w:t>
      </w:r>
      <w:r>
        <w:rPr>
          <w:rFonts w:ascii="Times New Roman"/>
          <w:b w:val="false"/>
          <w:i w:val="false"/>
          <w:color w:val="000000"/>
          <w:sz w:val="28"/>
        </w:rPr>
        <w:t>10.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11. Егер: өтiнiш берiлмеген болса, тыйым салу туралы шешiм шығарылса, оларды өткiзу тәртiбі бұзылған жағдайда, сондай-ақ азаматтардың өмiрi мен денсаулығына қауiп төнетiн, қоғамдық тәртiп бұзылатын жағдайда жиналыстар, митингiлер, шерулер, пикеттер мен демонстрациялар ауданның жергiлiктi атқарушы орган өкiлiнiң талап етуi бойынша тоқтатылады. </w:t>
      </w:r>
      <w:r>
        <w:br/>
      </w:r>
      <w:r>
        <w:rPr>
          <w:rFonts w:ascii="Times New Roman"/>
          <w:b w:val="false"/>
          <w:i w:val="false"/>
          <w:color w:val="000000"/>
          <w:sz w:val="28"/>
        </w:rPr>
        <w:t xml:space="preserve">
      </w:t>
      </w:r>
      <w:r>
        <w:rPr>
          <w:rFonts w:ascii="Times New Roman"/>
          <w:b w:val="false"/>
          <w:i w:val="false"/>
          <w:color w:val="000000"/>
          <w:sz w:val="28"/>
        </w:rPr>
        <w:t>12. Ауданның жергiлiктi атқарушы орган өкiлiнiң талабын орындаудан бас тартылған жағдайда оның нұсқауы бойынша iшкi iстер органдары тарапынан жиналысты, митингiнi, шерудi, пикет қоюды және демонстрацияны тоқтату бойынша қажеттi шаралар қабылданады.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