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5e1e" w14:textId="6bc5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бойынша көшпелі сауданы жүзеге асыру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2016 жылғы 12 шілдедегі № 374 қаулысы. Шығыс Қазақстан облысының Әділет департаментінде 2016 жылғы 10 тамызда № 4639 болып тіркелді. Күші жойылды - Шығыс Қазақстан облысы Үржар ауданы әкімдігінің 2017 жылғы 6 қарашадағы № 316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Үржар ауданы әкімдігінің 06.11.2017 № 316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4) тармақшасына,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 міндетін атқарушының 2015 жылғы 27 наурыздағы "Iшкi сауда ережесiн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Үржар ауданы бойынша көшпелі сауданы жүзеге асыру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жасау аудан әкімінің орынбасары Қ.Сеитқановқа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Ж.Байсабыров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"12"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374 қаулысына 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бойынша көшпелі сауданы жүзеге асыру үшін белгіленген орындар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1305"/>
        <w:gridCol w:w="9128"/>
      </w:tblGrid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ауылы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 көшесіндегі "Айжан" сауда дүкенің маңында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көшесіндегі № 81 үйдің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көшесіндегі "Воронкова" аялдамасы маңында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 көшесіндегі № 88 үйдің маңында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даңғылы бойындағы "Жол пайдалану учаскесі-24" автобус аялдамасының маңында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Абылайхан даңғылы бойындағы "Морозова" автобус аялдамасы маңында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даңғылы бойындағы "Арай" дүкенінің алдында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ауылы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 мен Қ.Чыбынтаева көшесінің қиылысындағы "Азамат" дәмханасының маңында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