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93e2" w14:textId="6f79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2015 жылғы 23 желтоқсандағы "2016-2018 жылдарға арналған Үржар ауданының бюджеті туралы" № 38-462/V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2016 жылғы 29 шілдедегі № 5-51/VI шешімі. Шығыс Қазақстан облысының Әділет департаментінде 2016 жылғы 09 тамызда № 4633 болып тіркелді. Күші жойылды - Шығыс Қазақстан облысы Үржар аудандық мәслихатының 2016 жылғы 22 желтоқсандағы № 10-95/VI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аудандық мәслихатының 22.12.2016 № 10-95/VI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2016 жылғы 14 шілдедегі № 5/37-VI "2016-2018 жылдарға арналған облыстық бюджеті туралы" Шығыс Қазақстан облыстық мәслихатының 2015 жылғы 09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4607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Үржар ауданының бюджеті туралы" Үржар аудандық мәслихатының 2015 жылғы 23 желтоқсандағы № 38-462/V (Нормативтік құқықтық актілерді мемлекеттік тіркеу Тізілімінде 4327 нөмірімен тіркелген, "Пульс времени/Уақыт тынысы" газетінің 2015 жылдың 25 қаңтарында 12-13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тармақшасы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7 403 008,8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6 256 239,8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шығындар – 7 408 834,0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Ж.Тлеуберлин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Үржар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5-51/VI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38-462/V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Үржар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905"/>
        <w:gridCol w:w="1062"/>
        <w:gridCol w:w="1062"/>
        <w:gridCol w:w="5769"/>
        <w:gridCol w:w="3222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7 403 008,8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6 256 239,8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6 256 239,8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928"/>
        <w:gridCol w:w="1065"/>
        <w:gridCol w:w="5635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7 408 834,0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4 901 680,8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4 417 132,8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4 252 750,9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4 091 941,0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сәулет,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сәулет,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( 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