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8e6e" w14:textId="31d8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мәслихатының 2015 жылғы 23 желтоқсандағы "2016-2018 жылдарға арналған Үржар ауданының бюджеті туралы" № 38-462/V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2016 жылғы 09 маусымдағы № 3-28/VI шешімі. Шығыс Қазақстан облысының Әділет департаментінде 2016 жылғы 17 маусымда № 4570 болып тіркелді. Күші жойылды - Шығыс Қазақстан облысы Үржар аудандық мәслихатының 2016 жылғы 22 желтоқсандағы № 10-95/VI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Үржар аудандық мәслихатының 22.12.2016 № 10-95/VI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Шығыс Қазақстан облыстық мәслихатының 2016 жылғы 24 мамырдағы № 3/24-VI "2016-2018 жылдарға арналған облыстық бюджеті туралы" Шығыс Қазақстан облыстық мәслихатының 2015 жылғы 09 желтоқсандағы № 34/406-V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4553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Үржар ауданының бюджеті туралы" Үржар аудандық мәслихатының 2015 жылғы 23 желтоқсандағы № 38-462/V (Нормативтік құқықтық актілерді мемлекеттік тіркеу Тізілімінде 4327 нөмірімен тіркелген, "Пульс времени/Уақыт тынысы" газетінің 2015 жылдың 25 қаңтарында 12-13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кірістер – 7 395 559,8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6 248 790,8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тармақшасы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"2) шығындар – 7 401 385,0 мың теңге;".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Жақиянова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Үржар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09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3-28/VI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38-462/V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Үржар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1059"/>
        <w:gridCol w:w="1216"/>
        <w:gridCol w:w="5753"/>
        <w:gridCol w:w="32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7 395 559,8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1 110 132,0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474 751,0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474 751,0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382 584,0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382 584,0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94 294,0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37 661,0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6 248 790,8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6 248 790,8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8"/>
        <w:gridCol w:w="928"/>
        <w:gridCol w:w="928"/>
        <w:gridCol w:w="1065"/>
        <w:gridCol w:w="5635"/>
        <w:gridCol w:w="28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7 401 385,0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716 591,0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566 618,0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409 043,0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391 205,0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147 185,0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55 375,0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4 881 680,8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305 636,0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4 397 132,8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4 232 750,9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4 071 941,0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спорт бойынша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89 484,9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178 912,0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126 004,0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59 766,0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291 925,0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36 616,0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сәулет, тұрғын үй-коммуналдық шаруашылығы, жолаушылар көлігі және автомобиль 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250 419,0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163 002,0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310 878,0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164 354,0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131 984,0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234 518,0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және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97 707,0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24 983,0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сәулет, тұрғын үй-коммуналдық шаруашылығы, жолаушылар көлігі және автомобиль жолдары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180 260,2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180 260,2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180 260,2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21 721,5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Бюджет тапшылығы (профициті)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-27 546,7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каржыландыру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27 546,7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09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3-28/VI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38-462/V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Бюджеттік инвестициялық жобаларды жүзеге асыруға бағытталған 2016-2018 жылдарға Үржар ауданы бюджетінің даму бағдарламаларының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(мың теңге)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802"/>
        <w:gridCol w:w="802"/>
        <w:gridCol w:w="802"/>
        <w:gridCol w:w="2856"/>
        <w:gridCol w:w="2078"/>
        <w:gridCol w:w="2079"/>
        <w:gridCol w:w="20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ШҚО, Үржар ауданы, Үржар ауданындағы 320 орындық орта мектеп құрылысын аяқтауға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үй-коммунал-дық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шаруа-шылық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сәулет, тұрғын үй-коммуналдық шаруа-шылығы,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ауылындағы кәріздер мен тазалау жүйесінің құрылысына ЖСҚ әзірлеуге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ауылындағы су құбыры жүйесін жаңғыртуға ЖСҚ әзірлеуге (3 кезек құрылысы)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Ақшоқы ауылындағы су құбыры жүйесін қайта жаңғыртуға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Қарабұта ауылындағы су құбыры жүйесін қайта жаңғыртуға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Қаратұма ауылындағы су құбыры жүйесін қайта жаңғыртуға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құрылыс, тұрғын үй 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инвестициялық жобалар: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Егінсу ауылындағы ауылдық клуб құрылысын жүргізуге ЖСҚ-ты мемлекеттік сараптамадан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206 466,9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333 018,0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