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6cd" w14:textId="ac0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22 қаңтардағы "Тұрғын үй көмегін көрсетудің мөлшерін және тәртібінің айқындау Қағидасын бекіту туралы" № 29-342/V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28 наурыздағы № 1-12/VI шешімі. Шығыс Қазақстан облысының Әділет департаментінде 2016 жылғы 26 cәуірде № 4526 болып тіркелді. Күші жойылды - Шығыс Қазақстан облысы Үржар аудандық мәслихатының 2019 жылғы 15 қарашадағы № 46-510/VI шешімімен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Үржар аудандық мәслихатының 15.11.2019 № 46-510/VI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N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сәуірдегі "Тұрғын үй-коммуналдық шаруашылық саласындағы мемлекеттік көрсетілетін қызметтер стандарттарын бекіту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"Тұрғын үй көмегін көрсетудің мөлшерін және тәртібінің айқындау Қағидасын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Үржар аудандық мәслихатының 2015 жылғы 22 қаңтардағы № 29-342/V (нормативтік құқықтық актілерді мемлекеттік тіркеу Тізілімінде 3682 нөмірімен тіркелген, "Пульс времени/Уақыт тынысы" газетінің 2015 жылдың 16 ақпанындағы 25-26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Рес-публикасындағы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N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сәуірдегі "Тұрғын үй-коммуналдық шаруашылық саласындағы мемлекеттік көрсетілетін қызметтер стандарттарын бекіту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мөлшерін және тәртібінің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аз қамтамасыз етілген отбасыларға (азаматтарға) тұрғын үй көмегін көрсету Қағидасы (бұдан әрі – Қағида) Қазақстан Республикасының 1997 жылғы 16 сәуірдегі "Тұрғын үй қатынастары туралы"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N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сәуірдегі "Тұрғын үй-коммуналдық шаруашылық саласындағы мемлекеттік көрсетілетін қызметтер стандарттарын бекіту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(азамат, не сенімхат бойынша оның өкілі) тоқсан сайын "Азаматтарға арналған үкімет" мемлекеттік корпорациясы" коммерциялық емес акционерлік қоғамы (бұдан әрі - Мемлекеттік корпорация) немесе "электрондық үкіметтің" www.egov.kz веб-порталына (бұдан әрі – портал) өтініш береді және Қазақстан Республикасы Ұлттық экономика министрінің 2015 жылғы 9 сәуірдегі "Тұрғын үй-коммуналдық шаруашылық саласындағы мемлекеттік көрсетілетін қызметтер стандарттарын бекіту туралы" № 319 бұйрығымен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абзацпен толықтырылсын және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"22. Отбасының шектi жол берiлетiн шығыстарының үлесi отбасының жиынтық табысына қарай 15 % мөлшерiнде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есептеген кезде, иелері өздері жылытатын тұрғын үйде (ғимаратта) отынның тас көмірден басқа түрлерін қолданса, олардың құны мен шығын нормасы тас көмірдің құнына балама есептеледі.".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