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c97cd" w14:textId="b6c97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Ұлан ауданы аумағында тұратын халықтың нысаналы топтарын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әкімдігінің 2016 жылғы 15 қаңтардағы № 6 қаулысы. Шығыс Қазақстан облысының Әділет департаментінде 2016 жылғы 18 ақпанда № 4413 болып тіркелді. Күші жойылды - Шығыс Қазақстан облысы Ұлан ауданы әкімдігінің 2016 жылғы 20 сәуірдегі № 196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Ұлан ауданы әкімдігінің 20.04.2016 № 196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14)-тармақшасына, Қазақстан Республикасының 2001 жылғы 23 қаңтардағы "Халықты жұмыспен қамту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2)-тармақшасына сәйкес, Ұлан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2016 жылға Ұлан ауданы аумағында тұратын халықтың келесі </w:t>
      </w:r>
      <w:r>
        <w:rPr>
          <w:rFonts w:ascii="Times New Roman"/>
          <w:b w:val="false"/>
          <w:i w:val="false"/>
          <w:color w:val="000000"/>
          <w:sz w:val="28"/>
        </w:rPr>
        <w:t>нысаналы топтары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табысы аз адамдар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жиырма тоғыз жасқа дейiнгi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балалар үйлерінің тәрбиеленушілері, жетім балалар мен ата-ананың қамқорлығынсыз қалған жиырма тоғыз жасқа дейінгі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кәмелетке толмаған балаларды тәрбиелеп отырған жалғызiлiктi, көп балалы ата-аналар;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заңдарында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тәртіппен асырауында тұрақты күтімдi, көмекті немесе қадағалауды қажет етеді деп танылған адамдар бар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зейнеткерлік жас алдындағы адамдар (жасына байланысты зейнеткерлікке шығуға екі жыл қалған);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мүгедектер;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Қазақстан Республикасының Қарулы Күштері қатарынан босаған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бас бостандығынан айыру және (немесе) мәжбүрлеп емдеу орындарынан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оралмандар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жоғары және жоғары оқу орнынан кейінгі білім беру ұйымдарын бітірушілер;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жұмыс беруші-заңды тұлғаның таратылуына не жұмыс беруші-жеке тұлғаның қызметін тоқтатуына, қызметкерлер санының немесе штатының қысқаруына байланысты жұмыстан босатылған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13) қылмыстық-атқару инспекциясы пробация </w:t>
      </w:r>
      <w:r>
        <w:rPr>
          <w:rFonts w:ascii="Times New Roman"/>
          <w:b w:val="false"/>
          <w:i w:val="false"/>
          <w:color w:val="000000"/>
          <w:sz w:val="28"/>
        </w:rPr>
        <w:t>қызметінің есебінде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тұрған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терроризм актісінен жәбірленуші адамдар және оның жолын кесуге қатысқан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өнімсіз еңбекпен айналысқан өзін-өзі қамтыған халық;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бір де жұмыс істеушілері жоқ отбасылардан шыққан азаматтар;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оңалту және емдеу курсынан өткен нашақорлыққа тәуелді адамдар;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18) 50 жастан асқан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"Ұлан ауданының жұмыспен қамту және әлеуметтiк бағдарламалар бөлiмi" мемлекеттiк мекемесi халықтың нысаналы топтарына жататын тұлғаларды уақытша жұмыспен қамтуды және олардың жұмысқа орналасуына көмек көрсетуді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қаулымен әкімдіктің: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2014 жылғы 25 қарашадағы </w:t>
      </w:r>
      <w:r>
        <w:rPr>
          <w:rFonts w:ascii="Times New Roman"/>
          <w:b w:val="false"/>
          <w:i w:val="false"/>
          <w:color w:val="000000"/>
          <w:sz w:val="28"/>
        </w:rPr>
        <w:t>№ 984</w:t>
      </w:r>
      <w:r>
        <w:rPr>
          <w:rFonts w:ascii="Times New Roman"/>
          <w:b w:val="false"/>
          <w:i w:val="false"/>
          <w:color w:val="000000"/>
          <w:sz w:val="28"/>
        </w:rPr>
        <w:t xml:space="preserve"> "2015 жылға Ұлан ауданы аумағында тұратын халықтың нысаналы топтарын анықтау туралы" (нормативтік құқықтық актілерді мемлекеттік тіркеу тізілімінде № 3584 болып тіркеліп, 2014 жылғы 26 желтоқсандағы № 105-106 аудандық "Ұлан таңы" газетінде жарияланған);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 2015 жылғы 22 желтоқсандағы № 714 "2016 жылға Ұлан ауданы аумағында тұратын халықтың нысаналы топтарын анықтау туралы"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Р. Мамырбаеваға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Ұлан ауданы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Батырбаев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