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bf0d" w14:textId="148b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Тарбағатай ауданының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23 желтоқсандағы № 10-2 шешімі. Шығыс Қазақстан облысының Әділет департаментінде 2017 жылғы 9 қаңтарда № 4806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4773 нөмірімен тіркелді) сәйкес Тарбағатай аудандық мәслихаты</w:t>
      </w:r>
      <w:r>
        <w:rPr>
          <w:rFonts w:ascii="Times New Roman"/>
          <w:b/>
          <w:i w:val="false"/>
          <w:color w:val="000000"/>
          <w:sz w:val="28"/>
        </w:rPr>
        <w:t xml:space="preserve"> 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8 834 110,5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 798 001,0 мың теңге;</w:t>
      </w:r>
    </w:p>
    <w:bookmarkEnd w:id="3"/>
    <w:bookmarkStart w:name="z7" w:id="4"/>
    <w:p>
      <w:pPr>
        <w:spacing w:after="0"/>
        <w:ind w:left="0"/>
        <w:jc w:val="both"/>
      </w:pPr>
      <w:r>
        <w:rPr>
          <w:rFonts w:ascii="Times New Roman"/>
          <w:b w:val="false"/>
          <w:i w:val="false"/>
          <w:color w:val="000000"/>
          <w:sz w:val="28"/>
        </w:rPr>
        <w:t>
      салықтық емес түсімдер – 3 092,0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3 800,0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8 029 217,5 мың теңге;</w:t>
      </w:r>
    </w:p>
    <w:bookmarkEnd w:id="6"/>
    <w:bookmarkStart w:name="z10" w:id="7"/>
    <w:p>
      <w:pPr>
        <w:spacing w:after="0"/>
        <w:ind w:left="0"/>
        <w:jc w:val="both"/>
      </w:pPr>
      <w:r>
        <w:rPr>
          <w:rFonts w:ascii="Times New Roman"/>
          <w:b w:val="false"/>
          <w:i w:val="false"/>
          <w:color w:val="000000"/>
          <w:sz w:val="28"/>
        </w:rPr>
        <w:t>
      2) шығындар – 8 904 224,7 мың теңге;</w:t>
      </w:r>
    </w:p>
    <w:bookmarkEnd w:id="7"/>
    <w:bookmarkStart w:name="z11" w:id="8"/>
    <w:p>
      <w:pPr>
        <w:spacing w:after="0"/>
        <w:ind w:left="0"/>
        <w:jc w:val="both"/>
      </w:pPr>
      <w:r>
        <w:rPr>
          <w:rFonts w:ascii="Times New Roman"/>
          <w:b w:val="false"/>
          <w:i w:val="false"/>
          <w:color w:val="000000"/>
          <w:sz w:val="28"/>
        </w:rPr>
        <w:t>
      таза бюджеттік кредит беру – 49 231,8 мың теңге;</w:t>
      </w:r>
    </w:p>
    <w:bookmarkEnd w:id="8"/>
    <w:bookmarkStart w:name="z12" w:id="9"/>
    <w:p>
      <w:pPr>
        <w:spacing w:after="0"/>
        <w:ind w:left="0"/>
        <w:jc w:val="both"/>
      </w:pPr>
      <w:r>
        <w:rPr>
          <w:rFonts w:ascii="Times New Roman"/>
          <w:b w:val="false"/>
          <w:i w:val="false"/>
          <w:color w:val="000000"/>
          <w:sz w:val="28"/>
        </w:rPr>
        <w:t>
      бюджеттік кредиттер – 64 666,0 мың теңге;</w:t>
      </w:r>
    </w:p>
    <w:bookmarkEnd w:id="9"/>
    <w:bookmarkStart w:name="z13" w:id="10"/>
    <w:p>
      <w:pPr>
        <w:spacing w:after="0"/>
        <w:ind w:left="0"/>
        <w:jc w:val="both"/>
      </w:pPr>
      <w:r>
        <w:rPr>
          <w:rFonts w:ascii="Times New Roman"/>
          <w:b w:val="false"/>
          <w:i w:val="false"/>
          <w:color w:val="000000"/>
          <w:sz w:val="28"/>
        </w:rPr>
        <w:t xml:space="preserve">
      бюджеттік кредиттерді өтеу – 15 434,2 мың теңге; </w:t>
      </w:r>
    </w:p>
    <w:bookmarkEnd w:id="10"/>
    <w:bookmarkStart w:name="z14" w:id="1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16" w:id="13"/>
    <w:p>
      <w:pPr>
        <w:spacing w:after="0"/>
        <w:ind w:left="0"/>
        <w:jc w:val="both"/>
      </w:pPr>
      <w:r>
        <w:rPr>
          <w:rFonts w:ascii="Times New Roman"/>
          <w:b w:val="false"/>
          <w:i w:val="false"/>
          <w:color w:val="000000"/>
          <w:sz w:val="28"/>
        </w:rPr>
        <w:t>
      5) бюджет тапшылығы (профициті) – - 119 346,0 мың теңге;</w:t>
      </w:r>
    </w:p>
    <w:bookmarkEnd w:id="13"/>
    <w:bookmarkStart w:name="z17" w:id="14"/>
    <w:p>
      <w:pPr>
        <w:spacing w:after="0"/>
        <w:ind w:left="0"/>
        <w:jc w:val="both"/>
      </w:pPr>
      <w:r>
        <w:rPr>
          <w:rFonts w:ascii="Times New Roman"/>
          <w:b w:val="false"/>
          <w:i w:val="false"/>
          <w:color w:val="000000"/>
          <w:sz w:val="28"/>
        </w:rPr>
        <w:t>
      6) бюджет тапшылығын қаржыландыру (профицитін пайдалану) – 119 346,0 мың теңге;</w:t>
      </w:r>
    </w:p>
    <w:bookmarkEnd w:id="14"/>
    <w:bookmarkStart w:name="z18" w:id="15"/>
    <w:p>
      <w:pPr>
        <w:spacing w:after="0"/>
        <w:ind w:left="0"/>
        <w:jc w:val="both"/>
      </w:pPr>
      <w:r>
        <w:rPr>
          <w:rFonts w:ascii="Times New Roman"/>
          <w:b w:val="false"/>
          <w:i w:val="false"/>
          <w:color w:val="000000"/>
          <w:sz w:val="28"/>
        </w:rPr>
        <w:t>
      қарыздар түсімі – 64 666,0 мың теңге;</w:t>
      </w:r>
    </w:p>
    <w:bookmarkEnd w:id="15"/>
    <w:bookmarkStart w:name="z19" w:id="16"/>
    <w:p>
      <w:pPr>
        <w:spacing w:after="0"/>
        <w:ind w:left="0"/>
        <w:jc w:val="both"/>
      </w:pPr>
      <w:r>
        <w:rPr>
          <w:rFonts w:ascii="Times New Roman"/>
          <w:b w:val="false"/>
          <w:i w:val="false"/>
          <w:color w:val="000000"/>
          <w:sz w:val="28"/>
        </w:rPr>
        <w:t>
      қарыздарды өтеу – 15 434,2 мың теңге;</w:t>
      </w:r>
    </w:p>
    <w:bookmarkEnd w:id="16"/>
    <w:bookmarkStart w:name="z20" w:id="17"/>
    <w:p>
      <w:pPr>
        <w:spacing w:after="0"/>
        <w:ind w:left="0"/>
        <w:jc w:val="both"/>
      </w:pPr>
      <w:r>
        <w:rPr>
          <w:rFonts w:ascii="Times New Roman"/>
          <w:b w:val="false"/>
          <w:i w:val="false"/>
          <w:color w:val="000000"/>
          <w:sz w:val="28"/>
        </w:rPr>
        <w:t>
      бюджет қаражатының пайдаланатын қалдықтары – 70 114,2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2. "2017-2019 жылдарға арналған облыстық бюджет туралы" 2016 жылғы 9 желтоқсандағы Шығыс Қазақстан облыстық мәслихатының № 8/75-VI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2017 жылға арналған әлеуметтік салық, жеке табыс салығы бойынша кірістерді бөлу нормативтері 100 пайыз мөлшерінде орындауға алынсын.</w:t>
      </w:r>
    </w:p>
    <w:bookmarkEnd w:id="18"/>
    <w:bookmarkStart w:name="z20" w:id="19"/>
    <w:p>
      <w:pPr>
        <w:spacing w:after="0"/>
        <w:ind w:left="0"/>
        <w:jc w:val="both"/>
      </w:pPr>
      <w:r>
        <w:rPr>
          <w:rFonts w:ascii="Times New Roman"/>
          <w:b w:val="false"/>
          <w:i w:val="false"/>
          <w:color w:val="000000"/>
          <w:sz w:val="28"/>
        </w:rPr>
        <w:t>
      3. 2017 жылға арналған аудандық бюджетте облыстық бюджеттен берілетін субвенция көлемі – 5 092 634,0 мың теңге сомасында белгіленгені ескерілсін.</w:t>
      </w:r>
    </w:p>
    <w:bookmarkEnd w:id="19"/>
    <w:bookmarkStart w:name="z21" w:id="20"/>
    <w:p>
      <w:pPr>
        <w:spacing w:after="0"/>
        <w:ind w:left="0"/>
        <w:jc w:val="both"/>
      </w:pPr>
      <w:r>
        <w:rPr>
          <w:rFonts w:ascii="Times New Roman"/>
          <w:b w:val="false"/>
          <w:i w:val="false"/>
          <w:color w:val="000000"/>
          <w:sz w:val="28"/>
        </w:rPr>
        <w:t>
      4. 2017 жылға ауданның жергілікті атқарушы органдарының резерві – 10000,0 мың теңге болып бекітілсін.</w:t>
      </w:r>
    </w:p>
    <w:bookmarkEnd w:id="20"/>
    <w:bookmarkStart w:name="z22" w:id="21"/>
    <w:p>
      <w:pPr>
        <w:spacing w:after="0"/>
        <w:ind w:left="0"/>
        <w:jc w:val="both"/>
      </w:pPr>
      <w:r>
        <w:rPr>
          <w:rFonts w:ascii="Times New Roman"/>
          <w:b w:val="false"/>
          <w:i w:val="false"/>
          <w:color w:val="000000"/>
          <w:sz w:val="28"/>
        </w:rPr>
        <w:t xml:space="preserve">
      5. 2017 жылға арналған ауылдық, кенттік округ әкімі аппараттарының бюджеттік бағдарламалар тізбесі </w:t>
      </w:r>
      <w:r>
        <w:rPr>
          <w:rFonts w:ascii="Times New Roman"/>
          <w:b w:val="false"/>
          <w:i w:val="false"/>
          <w:color w:val="000000"/>
          <w:sz w:val="28"/>
        </w:rPr>
        <w:t>4 - ші қосымшаға</w:t>
      </w:r>
      <w:r>
        <w:rPr>
          <w:rFonts w:ascii="Times New Roman"/>
          <w:b w:val="false"/>
          <w:i w:val="false"/>
          <w:color w:val="000000"/>
          <w:sz w:val="28"/>
        </w:rPr>
        <w:t xml:space="preserve"> сәйкес бекітілсін.</w:t>
      </w:r>
    </w:p>
    <w:bookmarkEnd w:id="21"/>
    <w:bookmarkStart w:name="z23" w:id="22"/>
    <w:p>
      <w:pPr>
        <w:spacing w:after="0"/>
        <w:ind w:left="0"/>
        <w:jc w:val="both"/>
      </w:pPr>
      <w:r>
        <w:rPr>
          <w:rFonts w:ascii="Times New Roman"/>
          <w:b w:val="false"/>
          <w:i w:val="false"/>
          <w:color w:val="000000"/>
          <w:sz w:val="28"/>
        </w:rPr>
        <w:t xml:space="preserve">
      6. 2017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5 - ші қосымшаға</w:t>
      </w:r>
      <w:r>
        <w:rPr>
          <w:rFonts w:ascii="Times New Roman"/>
          <w:b w:val="false"/>
          <w:i w:val="false"/>
          <w:color w:val="000000"/>
          <w:sz w:val="28"/>
        </w:rPr>
        <w:t xml:space="preserve"> сәйкес белгіленсін.</w:t>
      </w:r>
    </w:p>
    <w:bookmarkEnd w:id="22"/>
    <w:bookmarkStart w:name="z24" w:id="23"/>
    <w:p>
      <w:pPr>
        <w:spacing w:after="0"/>
        <w:ind w:left="0"/>
        <w:jc w:val="both"/>
      </w:pPr>
      <w:r>
        <w:rPr>
          <w:rFonts w:ascii="Times New Roman"/>
          <w:b w:val="false"/>
          <w:i w:val="false"/>
          <w:color w:val="000000"/>
          <w:sz w:val="28"/>
        </w:rPr>
        <w:t xml:space="preserve">
      7. 2017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6 - шы қосымшаға</w:t>
      </w:r>
      <w:r>
        <w:rPr>
          <w:rFonts w:ascii="Times New Roman"/>
          <w:b w:val="false"/>
          <w:i w:val="false"/>
          <w:color w:val="000000"/>
          <w:sz w:val="28"/>
        </w:rPr>
        <w:t xml:space="preserve"> сәйкес бекітілсін.</w:t>
      </w:r>
    </w:p>
    <w:bookmarkEnd w:id="23"/>
    <w:bookmarkStart w:name="z25" w:id="24"/>
    <w:p>
      <w:pPr>
        <w:spacing w:after="0"/>
        <w:ind w:left="0"/>
        <w:jc w:val="both"/>
      </w:pPr>
      <w:r>
        <w:rPr>
          <w:rFonts w:ascii="Times New Roman"/>
          <w:b w:val="false"/>
          <w:i w:val="false"/>
          <w:color w:val="000000"/>
          <w:sz w:val="28"/>
        </w:rPr>
        <w:t>
      8. 2017 жылға арналған аудандық бюджетке облыстық бюджеттен мынадай мөлшерде – 1 661 179,1 мың теңге нысаналы трансферттер көзделгені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9. 2017 жылға арналған аудандық бюджетке республикалық бюджеттен – 1 275 404,4 мың теңге көлемінде нысаналы трансферттер көзделгені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10. 2017 жылға арналған аудандық бюджетке республикалық бюджеттен – 1 385 568,0 мың теңге көлемінде нысаналы трансферттер көзделгені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Тарбағатай аудандық мәслихатының 28.03.2017 </w:t>
      </w:r>
      <w:r>
        <w:rPr>
          <w:rFonts w:ascii="Times New Roman"/>
          <w:b w:val="false"/>
          <w:i w:val="false"/>
          <w:color w:val="ff0000"/>
          <w:sz w:val="28"/>
        </w:rPr>
        <w:t>№ 11-7</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 қосымшаға</w:t>
      </w:r>
      <w:r>
        <w:rPr>
          <w:rFonts w:ascii="Times New Roman"/>
          <w:b w:val="false"/>
          <w:i w:val="false"/>
          <w:color w:val="000000"/>
          <w:sz w:val="28"/>
        </w:rPr>
        <w:t xml:space="preserve"> сәйкес Тарбағтай аудандық мәслихатының кейбір шешімдерінің күші жойылды деп танылсын.</w:t>
      </w:r>
    </w:p>
    <w:bookmarkEnd w:id="27"/>
    <w:bookmarkStart w:name="z53" w:id="28"/>
    <w:p>
      <w:pPr>
        <w:spacing w:after="0"/>
        <w:ind w:left="0"/>
        <w:jc w:val="both"/>
      </w:pPr>
      <w:r>
        <w:rPr>
          <w:rFonts w:ascii="Times New Roman"/>
          <w:b w:val="false"/>
          <w:i w:val="false"/>
          <w:color w:val="000000"/>
          <w:sz w:val="28"/>
        </w:rPr>
        <w:t>
      11-1. 70114,2 мың теңге бюджет қаражатының пайдаланатын қалдықтары осы шешімнің 9 – қосымшасына сәйкес бөлінсін.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Шығыс Қазақстан облысы Тарбағатай аудандық мәслихатының 28.03.2017 </w:t>
      </w:r>
      <w:r>
        <w:rPr>
          <w:rFonts w:ascii="Times New Roman"/>
          <w:b w:val="false"/>
          <w:i w:val="false"/>
          <w:color w:val="ff0000"/>
          <w:sz w:val="28"/>
        </w:rPr>
        <w:t>№ 11-7</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12. Осы шешім 2017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1 қосымша</w:t>
            </w:r>
          </w:p>
        </w:tc>
      </w:tr>
    </w:tbl>
    <w:bookmarkStart w:name="z31" w:id="30"/>
    <w:p>
      <w:pPr>
        <w:spacing w:after="0"/>
        <w:ind w:left="0"/>
        <w:jc w:val="left"/>
      </w:pPr>
      <w:r>
        <w:rPr>
          <w:rFonts w:ascii="Times New Roman"/>
          <w:b/>
          <w:i w:val="false"/>
          <w:color w:val="000000"/>
        </w:rPr>
        <w:t xml:space="preserve"> 2017 жылға арналған Тарбағатай ауданының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8 834 110,5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8 029 217,5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8 029 217,5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8 029 217,5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8 904 224,7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3 485 283,0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1 960 938,4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1 777 269,1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төмен тұрған бюджеттен жоғары тұрған бюджеттерге өтемақыға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2 қосымша</w:t>
            </w:r>
          </w:p>
        </w:tc>
      </w:tr>
    </w:tbl>
    <w:bookmarkStart w:name="z33" w:id="31"/>
    <w:p>
      <w:pPr>
        <w:spacing w:after="0"/>
        <w:ind w:left="0"/>
        <w:jc w:val="left"/>
      </w:pPr>
      <w:r>
        <w:rPr>
          <w:rFonts w:ascii="Times New Roman"/>
          <w:b/>
          <w:i w:val="false"/>
          <w:color w:val="000000"/>
        </w:rPr>
        <w:t xml:space="preserve"> 2018 жылға арналған Тарбағатай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791"/>
        <w:gridCol w:w="5408"/>
        <w:gridCol w:w="4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6 668 338,0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5 837 193,0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5 837 193,0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5 837 193,0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6 643 338,0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4 039 666,0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3 333 554,0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3 043 267,0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3 қосымша</w:t>
            </w:r>
          </w:p>
        </w:tc>
      </w:tr>
    </w:tbl>
    <w:bookmarkStart w:name="z35" w:id="32"/>
    <w:p>
      <w:pPr>
        <w:spacing w:after="0"/>
        <w:ind w:left="0"/>
        <w:jc w:val="left"/>
      </w:pPr>
      <w:r>
        <w:rPr>
          <w:rFonts w:ascii="Times New Roman"/>
          <w:b/>
          <w:i w:val="false"/>
          <w:color w:val="000000"/>
        </w:rPr>
        <w:t xml:space="preserve"> 2019 жылға арналған Тарбағатай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791"/>
        <w:gridCol w:w="5408"/>
        <w:gridCol w:w="4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6 721 407,0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5 863 599,0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5 863 599,0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5 863 599,0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6 696 407,0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4 076 305,0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3 369 601,0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3 208 890,0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3 078 714,0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4 қосымша</w:t>
            </w:r>
          </w:p>
        </w:tc>
      </w:tr>
    </w:tbl>
    <w:bookmarkStart w:name="z37" w:id="33"/>
    <w:p>
      <w:pPr>
        <w:spacing w:after="0"/>
        <w:ind w:left="0"/>
        <w:jc w:val="left"/>
      </w:pPr>
      <w:r>
        <w:rPr>
          <w:rFonts w:ascii="Times New Roman"/>
          <w:b/>
          <w:i w:val="false"/>
          <w:color w:val="000000"/>
        </w:rPr>
        <w:t xml:space="preserve"> 2016 жылға арналған ауылдық, кенттік округ әкімі аппараттарының бюджеттік бағдарламалар тізбесі</w:t>
      </w:r>
    </w:p>
    <w:bookmarkEnd w:id="33"/>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056"/>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312 097,0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кесік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кесік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5 қосымша</w:t>
            </w:r>
          </w:p>
        </w:tc>
      </w:tr>
    </w:tbl>
    <w:bookmarkStart w:name="z39" w:id="34"/>
    <w:p>
      <w:pPr>
        <w:spacing w:after="0"/>
        <w:ind w:left="0"/>
        <w:jc w:val="left"/>
      </w:pPr>
      <w:r>
        <w:rPr>
          <w:rFonts w:ascii="Times New Roman"/>
          <w:b/>
          <w:i w:val="false"/>
          <w:color w:val="000000"/>
        </w:rPr>
        <w:t xml:space="preserve"> Тарбағатай ауданының 2017 жылға арналған аудан бюджетін атқару барысында секвестірлеуге жатпайтын бюджеттік бағдарламалар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мањызы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маслихатының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6 қосымша</w:t>
            </w:r>
          </w:p>
        </w:tc>
      </w:tr>
    </w:tbl>
    <w:bookmarkStart w:name="z41" w:id="35"/>
    <w:p>
      <w:pPr>
        <w:spacing w:after="0"/>
        <w:ind w:left="0"/>
        <w:jc w:val="left"/>
      </w:pPr>
      <w:r>
        <w:rPr>
          <w:rFonts w:ascii="Times New Roman"/>
          <w:b/>
          <w:i w:val="false"/>
          <w:color w:val="000000"/>
        </w:rPr>
        <w:t xml:space="preserve"> Тарбағатай ауданының 2017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35"/>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124"/>
        <w:gridCol w:w="1124"/>
        <w:gridCol w:w="5351"/>
        <w:gridCol w:w="3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1 782 569,1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1 777 269,1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1 777 269,1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Ауданныњ (облыстық мањызы бар қаланыњ) қ±рылыс, сәулет, т±рѓын ‰й-коммуналдық шаруашылыѓы, жолаушылар кµлігі және автомобиль жолдары бµлімі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1 777 269,1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1 777 269,1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7 қосымша</w:t>
            </w:r>
          </w:p>
        </w:tc>
      </w:tr>
    </w:tbl>
    <w:bookmarkStart w:name="z43" w:id="36"/>
    <w:p>
      <w:pPr>
        <w:spacing w:after="0"/>
        <w:ind w:left="0"/>
        <w:jc w:val="left"/>
      </w:pPr>
      <w:r>
        <w:rPr>
          <w:rFonts w:ascii="Times New Roman"/>
          <w:b/>
          <w:i w:val="false"/>
          <w:color w:val="000000"/>
        </w:rPr>
        <w:t xml:space="preserve"> Облыстық бюджеттерден берілген нысаналы трансферттер</w:t>
      </w:r>
    </w:p>
    <w:bookmarkEnd w:id="36"/>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634"/>
        <w:gridCol w:w="1338"/>
        <w:gridCol w:w="1338"/>
        <w:gridCol w:w="4379"/>
        <w:gridCol w:w="36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1 661 179,1</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773 653,0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659 095,0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639 806,0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639 806,0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89 597,0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631 547,1</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574 478,1</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574 478,1</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574 478,1</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79 675,0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79 675,0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79 675,0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8 қосымша</w:t>
            </w:r>
          </w:p>
        </w:tc>
      </w:tr>
    </w:tbl>
    <w:bookmarkStart w:name="z45" w:id="37"/>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37"/>
    <w:p>
      <w:pPr>
        <w:spacing w:after="0"/>
        <w:ind w:left="0"/>
        <w:jc w:val="both"/>
      </w:pPr>
      <w:r>
        <w:rPr>
          <w:rFonts w:ascii="Times New Roman"/>
          <w:b w:val="false"/>
          <w:i w:val="false"/>
          <w:color w:val="ff0000"/>
          <w:sz w:val="28"/>
        </w:rPr>
        <w:t xml:space="preserve">
      Ескерту. 8-қосымша жаңа редакцияда - Шығыс Қазақстан облысы Тарбағатай аудандық мәслихатының 05.12.2017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9"/>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1 275 404,4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10-2 шешіміне № 9 қосымша</w:t>
            </w:r>
          </w:p>
        </w:tc>
      </w:tr>
    </w:tbl>
    <w:bookmarkStart w:name="z47" w:id="38"/>
    <w:p>
      <w:pPr>
        <w:spacing w:after="0"/>
        <w:ind w:left="0"/>
        <w:jc w:val="both"/>
      </w:pPr>
      <w:r>
        <w:rPr>
          <w:rFonts w:ascii="Times New Roman"/>
          <w:b w:val="false"/>
          <w:i w:val="false"/>
          <w:color w:val="000000"/>
          <w:sz w:val="28"/>
        </w:rPr>
        <w:t xml:space="preserve">
      "2016-2018 жылдарға арналған Тарбағатай ауданының бюджеті туралы" Тарбағатай аудандық мәслихатының 2015 жылғы 23 желтоқсандағы </w:t>
      </w:r>
      <w:r>
        <w:rPr>
          <w:rFonts w:ascii="Times New Roman"/>
          <w:b w:val="false"/>
          <w:i w:val="false"/>
          <w:color w:val="000000"/>
          <w:sz w:val="28"/>
        </w:rPr>
        <w:t>№ 31-2</w:t>
      </w:r>
      <w:r>
        <w:rPr>
          <w:rFonts w:ascii="Times New Roman"/>
          <w:b w:val="false"/>
          <w:i w:val="false"/>
          <w:color w:val="000000"/>
          <w:sz w:val="28"/>
        </w:rPr>
        <w:t xml:space="preserve"> шешімі, Нормативтік құқықтық актілерді мемлекеттік тіркеу Тізілімінде № 4329 нөмірімен тіркелген, аудандық "Тарбағатай" газетіне 27.01.2016 ж № 8-9, 01.02.2016 ж №10-11 санында жарияланған,</w:t>
      </w:r>
    </w:p>
    <w:bookmarkEnd w:id="38"/>
    <w:bookmarkStart w:name="z48" w:id="39"/>
    <w:p>
      <w:pPr>
        <w:spacing w:after="0"/>
        <w:ind w:left="0"/>
        <w:jc w:val="both"/>
      </w:pPr>
      <w:r>
        <w:rPr>
          <w:rFonts w:ascii="Times New Roman"/>
          <w:b w:val="false"/>
          <w:i w:val="false"/>
          <w:color w:val="000000"/>
          <w:sz w:val="28"/>
        </w:rPr>
        <w:t xml:space="preserve">
      "2016-2018 жылдарға арналған Тарбағатай ауданының бюджеті туралы" Тарбағатай аудандық мәслихатының 2015 жылғы 23 желтоқсандағы № 31-2 шешіміне өзгерістер мен толықтыру енгізу туралы" 2016 жылғы 7 сәуірдегі </w:t>
      </w:r>
      <w:r>
        <w:rPr>
          <w:rFonts w:ascii="Times New Roman"/>
          <w:b w:val="false"/>
          <w:i w:val="false"/>
          <w:color w:val="000000"/>
          <w:sz w:val="28"/>
        </w:rPr>
        <w:t>№ 2-5</w:t>
      </w:r>
      <w:r>
        <w:rPr>
          <w:rFonts w:ascii="Times New Roman"/>
          <w:b w:val="false"/>
          <w:i w:val="false"/>
          <w:color w:val="000000"/>
          <w:sz w:val="28"/>
        </w:rPr>
        <w:t xml:space="preserve"> шешімі, Нормативтік құқықтық актілерді мемлекеттік тіркеу Тізілімінде № 4497 нөмірімен тіркелген, аудандық "Тарбағатай" газетіне 16.05.2016 ж № 38-39, 19.05.2016 ж № 40-41 санында жарияланған,</w:t>
      </w:r>
    </w:p>
    <w:bookmarkEnd w:id="39"/>
    <w:bookmarkStart w:name="z49" w:id="40"/>
    <w:p>
      <w:pPr>
        <w:spacing w:after="0"/>
        <w:ind w:left="0"/>
        <w:jc w:val="both"/>
      </w:pPr>
      <w:r>
        <w:rPr>
          <w:rFonts w:ascii="Times New Roman"/>
          <w:b w:val="false"/>
          <w:i w:val="false"/>
          <w:color w:val="000000"/>
          <w:sz w:val="28"/>
        </w:rPr>
        <w:t xml:space="preserve">
      "2016-2018 жылдарға арналған Тарбағатай ауданының бюджеті туралы" Тарбағатай аудандық мәслихатының 2015 жылғы 23 желтоқсандағы № 31-2 шешіміне өзгерістер енгізу туралы" 2016 жылғы 8 маусымдағы </w:t>
      </w:r>
      <w:r>
        <w:rPr>
          <w:rFonts w:ascii="Times New Roman"/>
          <w:b w:val="false"/>
          <w:i w:val="false"/>
          <w:color w:val="000000"/>
          <w:sz w:val="28"/>
        </w:rPr>
        <w:t>№ 3-2</w:t>
      </w:r>
      <w:r>
        <w:rPr>
          <w:rFonts w:ascii="Times New Roman"/>
          <w:b w:val="false"/>
          <w:i w:val="false"/>
          <w:color w:val="000000"/>
          <w:sz w:val="28"/>
        </w:rPr>
        <w:t xml:space="preserve"> шешімі, Нормативтік құқықтық актілерді мемлекеттік тіркеу Тізілімінде № 4569 нөмірімен тіркелген,</w:t>
      </w:r>
    </w:p>
    <w:bookmarkEnd w:id="40"/>
    <w:bookmarkStart w:name="z50" w:id="41"/>
    <w:p>
      <w:pPr>
        <w:spacing w:after="0"/>
        <w:ind w:left="0"/>
        <w:jc w:val="both"/>
      </w:pPr>
      <w:r>
        <w:rPr>
          <w:rFonts w:ascii="Times New Roman"/>
          <w:b w:val="false"/>
          <w:i w:val="false"/>
          <w:color w:val="000000"/>
          <w:sz w:val="28"/>
        </w:rPr>
        <w:t xml:space="preserve">
      "2016-2018 жылдарға арналған Тарбағатай ауданының бюджеті туралы" Тарбағатай аудандық мәслихатының 2015 жылғы 23 желтоқсандағы № 31-2 шешіміне өзгерістер енгізу туралы" 2016 жылғы 26 шілдедегі </w:t>
      </w:r>
      <w:r>
        <w:rPr>
          <w:rFonts w:ascii="Times New Roman"/>
          <w:b w:val="false"/>
          <w:i w:val="false"/>
          <w:color w:val="000000"/>
          <w:sz w:val="28"/>
        </w:rPr>
        <w:t>№ 5-2</w:t>
      </w:r>
      <w:r>
        <w:rPr>
          <w:rFonts w:ascii="Times New Roman"/>
          <w:b w:val="false"/>
          <w:i w:val="false"/>
          <w:color w:val="000000"/>
          <w:sz w:val="28"/>
        </w:rPr>
        <w:t xml:space="preserve"> шешімі, Нормативтік құқықтық актілерді мемлекеттік тіркеу Тізілімінде № 4626 нөмірімен тіркелген,</w:t>
      </w:r>
    </w:p>
    <w:bookmarkEnd w:id="41"/>
    <w:bookmarkStart w:name="z51" w:id="42"/>
    <w:p>
      <w:pPr>
        <w:spacing w:after="0"/>
        <w:ind w:left="0"/>
        <w:jc w:val="both"/>
      </w:pPr>
      <w:r>
        <w:rPr>
          <w:rFonts w:ascii="Times New Roman"/>
          <w:b w:val="false"/>
          <w:i w:val="false"/>
          <w:color w:val="000000"/>
          <w:sz w:val="28"/>
        </w:rPr>
        <w:t xml:space="preserve">
      "2016-2018 жылдарға арналған Тарбағатай ауданының бюджет туралы" Тарбағатай аудандық мәслихатының 2015 жылғы 23 желтоқсандағы № 31-2 шешіміне өзгерістер енгізу туралы" 2016 жылғы 17 қазандағы </w:t>
      </w:r>
      <w:r>
        <w:rPr>
          <w:rFonts w:ascii="Times New Roman"/>
          <w:b w:val="false"/>
          <w:i w:val="false"/>
          <w:color w:val="000000"/>
          <w:sz w:val="28"/>
        </w:rPr>
        <w:t>№ 7-2</w:t>
      </w:r>
      <w:r>
        <w:rPr>
          <w:rFonts w:ascii="Times New Roman"/>
          <w:b w:val="false"/>
          <w:i w:val="false"/>
          <w:color w:val="000000"/>
          <w:sz w:val="28"/>
        </w:rPr>
        <w:t xml:space="preserve"> шешімі, Нормативтік құқықтық актілерді мемлекеттік тіркеу Тізілімінде № 4699 нөмірімен тіркелген,</w:t>
      </w:r>
    </w:p>
    <w:bookmarkEnd w:id="42"/>
    <w:bookmarkStart w:name="z52" w:id="43"/>
    <w:p>
      <w:pPr>
        <w:spacing w:after="0"/>
        <w:ind w:left="0"/>
        <w:jc w:val="both"/>
      </w:pPr>
      <w:r>
        <w:rPr>
          <w:rFonts w:ascii="Times New Roman"/>
          <w:b w:val="false"/>
          <w:i w:val="false"/>
          <w:color w:val="000000"/>
          <w:sz w:val="28"/>
        </w:rPr>
        <w:t xml:space="preserve">
      "2016-2018 жылдарға арналған Тарбағатай ауданының бюджеті туралы" Тарбағатай аудандық мәслихатының 2015 жылғы 23 желтоқсандағы № 31-2 шешіміне өзгерістер енгізу туралы" 2016 жылғы 12 желтоқсандағы </w:t>
      </w:r>
      <w:r>
        <w:rPr>
          <w:rFonts w:ascii="Times New Roman"/>
          <w:b w:val="false"/>
          <w:i w:val="false"/>
          <w:color w:val="000000"/>
          <w:sz w:val="28"/>
        </w:rPr>
        <w:t>№ 9-2</w:t>
      </w:r>
      <w:r>
        <w:rPr>
          <w:rFonts w:ascii="Times New Roman"/>
          <w:b w:val="false"/>
          <w:i w:val="false"/>
          <w:color w:val="000000"/>
          <w:sz w:val="28"/>
        </w:rPr>
        <w:t xml:space="preserve"> шешімі, Нормативтік құқықтық актілерді мемлекеттік тіркеу Тізілімінде № 4772 нөмірімен тіркелген.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10-2 шешіміне № 9 қосымша</w:t>
            </w:r>
          </w:p>
        </w:tc>
      </w:tr>
    </w:tbl>
    <w:p>
      <w:pPr>
        <w:spacing w:after="0"/>
        <w:ind w:left="0"/>
        <w:jc w:val="left"/>
      </w:pPr>
      <w:r>
        <w:rPr>
          <w:rFonts w:ascii="Times New Roman"/>
          <w:b/>
          <w:i w:val="false"/>
          <w:color w:val="000000"/>
        </w:rPr>
        <w:t xml:space="preserve"> Бюджет қаражаты қалдықтарының пайдалануы</w:t>
      </w:r>
    </w:p>
    <w:p>
      <w:pPr>
        <w:spacing w:after="0"/>
        <w:ind w:left="0"/>
        <w:jc w:val="both"/>
      </w:pPr>
      <w:r>
        <w:rPr>
          <w:rFonts w:ascii="Times New Roman"/>
          <w:b w:val="false"/>
          <w:i w:val="false"/>
          <w:color w:val="ff0000"/>
          <w:sz w:val="28"/>
        </w:rPr>
        <w:t xml:space="preserve">
      Ескерту. Шешім 9-қосымшамен толықтырылды - Шығыс Қазақстан облысы Тарбағатай аудандық мәслихатының 28.03.2017 </w:t>
      </w:r>
      <w:r>
        <w:rPr>
          <w:rFonts w:ascii="Times New Roman"/>
          <w:b w:val="false"/>
          <w:i w:val="false"/>
          <w:color w:val="ff0000"/>
          <w:sz w:val="28"/>
        </w:rPr>
        <w:t>№ 11-7</w:t>
      </w:r>
      <w:r>
        <w:rPr>
          <w:rFonts w:ascii="Times New Roman"/>
          <w:b w:val="false"/>
          <w:i w:val="false"/>
          <w:color w:val="ff0000"/>
          <w:sz w:val="28"/>
        </w:rPr>
        <w:t>7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4612"/>
        <w:gridCol w:w="2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