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d498" w14:textId="052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28 қарашадағы № 8-2 шешімі. Шығыс Қазақстан облысының Әділет департаментінде 2016 жылғы 2 желтоқсанда № 4752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15 қарашадағы № 7/71-VІ (нормативтік құқықтық актілердің мемлекеттік тіркеу Тізілімінде № 4743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4 474 513,5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696 730,8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4 269,2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бюджетен берілген кредиттер бойынша сыйақылар – 20,2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3 727 912,4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14 119,0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16 482,1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4 446 394,5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облыстық бюджеттен қарыздар бойынша сыйақылар мен өзге де төлемдерді төлеу бойынша борышына қызмет көрсету – 20,2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4 474 513,5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4 446 394,5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555 563,4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278 123,6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ағымдағы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5628"/>
        <w:gridCol w:w="561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 өкілеттілікті жіктеуге,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бойынша оқыту семинарының ақысын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ағымдағы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 деңгейін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қамтамасыз ету және өмір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агроөнеркәсіптік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штаттық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жоғалтуына және өңірлердің экономикалық тұрақтылығын қамтамасыз ету үшін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Цифрлік білім берудің ақпараттық 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