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6502" w14:textId="2a56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Көкпекті ауданының бюджеті туралы" Көкпекті аудандық мәслихатының 2015 жылғы 23 желтоқсандағы № 42-3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28 қыркүйектегі № 6-5/1 шешімі. Шығыс Қазақстан облысының Әділет департаментінде 2016 жылғы 5 қазанда № 4684 болып тіркелді. Күші жойылды - Шығыс Қазақстан облысы Көкпекті аудандық мәслихатының 2016 жылғы 23 желтоқсандағы № 9-2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23.12.2016 № 9-2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Көкпекті ауданының бюджеті туралы" Көкпекті аудандық мәслихатының 2015 жылғы 23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4321 тіркелген, "Жұлдыз"-"Новая жизнь" газетінің 2016 жылғы 17 қаңтардағы № 4, 2016 жылғы 31 қаңтардағы № 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– 4 431 125,1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облыстық бюджеттен қарыздар бойынша сыйақылар мен өзге де төлемдерді төлеу бойынша борышына қызмет көрсету – 18,0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14 000,0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2"/>
        <w:gridCol w:w="3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4 459 244,1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38"/>
        <w:gridCol w:w="1065"/>
        <w:gridCol w:w="751"/>
        <w:gridCol w:w="6193"/>
        <w:gridCol w:w="31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4 431 125,1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2 669 319,0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2 234 695,2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78 298,8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