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9282" w14:textId="3a59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2016 жылғы 2 тамыздағы № 5-3/1 шешімі. Шығыс Қазақстан облысының Әділет департаментінде 2016 жылғы 19 тамызда № 4650 болып тіркелді. Күші жойылды - Шығыс Қазақстан облысы Көкпекті аудандық мәслихатының 2020 жылғы 31 наурыздағы № 45-6/2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Көкпекті аудандық мәслихатының 31.03.2020 № 45-6/2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Көкпекті аудандық мәслихатының 03.10.2018 </w:t>
      </w:r>
      <w:r>
        <w:rPr>
          <w:rFonts w:ascii="Times New Roman"/>
          <w:b w:val="false"/>
          <w:i w:val="false"/>
          <w:color w:val="000000"/>
          <w:sz w:val="28"/>
        </w:rPr>
        <w:t>№ 26-5/2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2016 жылғы 2 тамыздағы </w:t>
            </w:r>
            <w:r>
              <w:br/>
            </w:r>
            <w:r>
              <w:rPr>
                <w:rFonts w:ascii="Times New Roman"/>
                <w:b w:val="false"/>
                <w:i w:val="false"/>
                <w:color w:val="000000"/>
                <w:sz w:val="20"/>
              </w:rPr>
              <w:t>№ 5-3/1 шешімімен бекітілген</w:t>
            </w:r>
          </w:p>
        </w:tc>
      </w:tr>
    </w:tbl>
    <w:bookmarkStart w:name="z5" w:id="1"/>
    <w:p>
      <w:pPr>
        <w:spacing w:after="0"/>
        <w:ind w:left="0"/>
        <w:jc w:val="left"/>
      </w:pPr>
      <w:r>
        <w:rPr>
          <w:rFonts w:ascii="Times New Roman"/>
          <w:b/>
          <w:i w:val="false"/>
          <w:color w:val="000000"/>
        </w:rPr>
        <w:t xml:space="preserve"> Тұрғын үй көмегін көрсетудің мөлшерін және тәртібін айқындау Қағидасы</w:t>
      </w:r>
    </w:p>
    <w:bookmarkEnd w:id="1"/>
    <w:p>
      <w:pPr>
        <w:spacing w:after="0"/>
        <w:ind w:left="0"/>
        <w:jc w:val="both"/>
      </w:pPr>
      <w:r>
        <w:rPr>
          <w:rFonts w:ascii="Times New Roman"/>
          <w:b w:val="false"/>
          <w:i w:val="false"/>
          <w:color w:val="ff0000"/>
          <w:sz w:val="28"/>
        </w:rPr>
        <w:t xml:space="preserve">
      Ескерту. Қагида жаңа редакцияда - Шығыс Қазақстан облысы Көкпекті аудандық мәслихатының 03.10.2018 </w:t>
      </w:r>
      <w:r>
        <w:rPr>
          <w:rFonts w:ascii="Times New Roman"/>
          <w:b w:val="false"/>
          <w:i w:val="false"/>
          <w:color w:val="ff0000"/>
          <w:sz w:val="28"/>
        </w:rPr>
        <w:t>№ 26-5/2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p>
    <w:bookmarkStart w:name="z9" w:id="2"/>
    <w:p>
      <w:pPr>
        <w:spacing w:after="0"/>
        <w:ind w:left="0"/>
        <w:jc w:val="both"/>
      </w:pPr>
      <w:r>
        <w:rPr>
          <w:rFonts w:ascii="Times New Roman"/>
          <w:b w:val="false"/>
          <w:i w:val="false"/>
          <w:color w:val="000000"/>
          <w:sz w:val="28"/>
        </w:rPr>
        <w:t xml:space="preserve">
      Осы тұрғын үй көмегін көрсетудің мөлшерін және тәртібін айқындау Қағидасы (бұдан әрі – Қағида)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Қағидада мынандай негізгі ұғымдар пайдаланылады:</w:t>
      </w:r>
    </w:p>
    <w:bookmarkEnd w:id="4"/>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орган-жергілікті бюджет қаражаты есебінен қаржыландыратын, тұрғын үй көмегін тағайындауды жүзеге асыратын "Көкпекті ауданының жұмыспен қамту, әлеуметтік бағдарламалар және азаматтық хал актілерін тіркеу бөлімі" мемлекеттік мекемесі (бұдан әрі-уәкілетті орган);</w:t>
      </w:r>
    </w:p>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p>
      <w:pPr>
        <w:spacing w:after="0"/>
        <w:ind w:left="0"/>
        <w:jc w:val="both"/>
      </w:pPr>
      <w:r>
        <w:rPr>
          <w:rFonts w:ascii="Times New Roman"/>
          <w:b w:val="false"/>
          <w:i w:val="false"/>
          <w:color w:val="000000"/>
          <w:sz w:val="28"/>
        </w:rPr>
        <w:t>
      6) аз қамтылған отбасылар (азаматтар)–Қазақстан Республикасының тұрғын үй заңнамасына сәйкес тұрғын үй көмегiн алуға құқығы бар адамдар;</w:t>
      </w:r>
    </w:p>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Көкпекті аудандық мәслихатының 25.10.2019 </w:t>
      </w:r>
      <w:r>
        <w:rPr>
          <w:rFonts w:ascii="Times New Roman"/>
          <w:b w:val="false"/>
          <w:i w:val="false"/>
          <w:color w:val="000000"/>
          <w:sz w:val="28"/>
        </w:rPr>
        <w:t>№ 40-5/1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Көкпекті аудандық мәслихатының 25.10.2019 </w:t>
      </w:r>
      <w:r>
        <w:rPr>
          <w:rFonts w:ascii="Times New Roman"/>
          <w:b w:val="false"/>
          <w:i w:val="false"/>
          <w:color w:val="000000"/>
          <w:sz w:val="28"/>
        </w:rPr>
        <w:t>№ 40-5/1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xml:space="preserve">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w:t>
      </w:r>
    </w:p>
    <w:bookmarkEnd w:id="6"/>
    <w:bookmarkStart w:name="z25" w:id="7"/>
    <w:p>
      <w:pPr>
        <w:spacing w:after="0"/>
        <w:ind w:left="0"/>
        <w:jc w:val="both"/>
      </w:pPr>
      <w:r>
        <w:rPr>
          <w:rFonts w:ascii="Times New Roman"/>
          <w:b w:val="false"/>
          <w:i w:val="false"/>
          <w:color w:val="000000"/>
          <w:sz w:val="28"/>
        </w:rPr>
        <w:t>
      Коммуналдық қызметтердi жеткiзушiлер уәкілетті органға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7"/>
    <w:bookmarkStart w:name="z26" w:id="8"/>
    <w:p>
      <w:pPr>
        <w:spacing w:after="0"/>
        <w:ind w:left="0"/>
        <w:jc w:val="both"/>
      </w:pPr>
      <w:r>
        <w:rPr>
          <w:rFonts w:ascii="Times New Roman"/>
          <w:b w:val="false"/>
          <w:i w:val="false"/>
          <w:color w:val="000000"/>
          <w:sz w:val="28"/>
        </w:rPr>
        <w:t>
      Тас көмірдің құнын есептеу үшін аудан бойынша Шығыс Қазақстан облыстық жұмыспен қамту және әлеуметтік бағдарламаларды үйлестіру басқармасы ұсынған орташа баға және тұрғын үй көмегін есептеген тоқсанның алдындағы тоқсанның соңғы айындағы жағдаймен алынған ақпарат қолданылады.</w:t>
      </w:r>
    </w:p>
    <w:bookmarkEnd w:id="8"/>
    <w:bookmarkStart w:name="z27" w:id="9"/>
    <w:p>
      <w:pPr>
        <w:spacing w:after="0"/>
        <w:ind w:left="0"/>
        <w:jc w:val="both"/>
      </w:pPr>
      <w:r>
        <w:rPr>
          <w:rFonts w:ascii="Times New Roman"/>
          <w:b w:val="false"/>
          <w:i w:val="false"/>
          <w:color w:val="000000"/>
          <w:sz w:val="28"/>
        </w:rPr>
        <w:t>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Шығыс Қазақстан облысы Көкпекті аудандық мәслихатының 25.10.2019 </w:t>
      </w:r>
      <w:r>
        <w:rPr>
          <w:rFonts w:ascii="Times New Roman"/>
          <w:b w:val="false"/>
          <w:i w:val="false"/>
          <w:color w:val="000000"/>
          <w:sz w:val="28"/>
        </w:rPr>
        <w:t>№ 40-5/1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0"/>
    <w:bookmarkStart w:name="z29" w:id="11"/>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1"/>
    <w:bookmarkStart w:name="z30" w:id="12"/>
    <w:p>
      <w:pPr>
        <w:spacing w:after="0"/>
        <w:ind w:left="0"/>
        <w:jc w:val="left"/>
      </w:pPr>
      <w:r>
        <w:rPr>
          <w:rFonts w:ascii="Times New Roman"/>
          <w:b/>
          <w:i w:val="false"/>
          <w:color w:val="000000"/>
        </w:rPr>
        <w:t xml:space="preserve"> 2. Тұрғын үй көмегін тағайындау тәртібі</w:t>
      </w:r>
    </w:p>
    <w:bookmarkEnd w:id="12"/>
    <w:bookmarkStart w:name="z31" w:id="13"/>
    <w:p>
      <w:pPr>
        <w:spacing w:after="0"/>
        <w:ind w:left="0"/>
        <w:jc w:val="both"/>
      </w:pPr>
      <w:r>
        <w:rPr>
          <w:rFonts w:ascii="Times New Roman"/>
          <w:b w:val="false"/>
          <w:i w:val="false"/>
          <w:color w:val="000000"/>
          <w:sz w:val="28"/>
        </w:rPr>
        <w:t>
      6. "Тұрғын үй көмегін тағайындау" мемлекеттік көрсетілетін қызметін уәкілетті орган көрсетеді.</w:t>
      </w:r>
    </w:p>
    <w:bookmarkEnd w:id="13"/>
    <w:bookmarkStart w:name="z32" w:id="14"/>
    <w:p>
      <w:pPr>
        <w:spacing w:after="0"/>
        <w:ind w:left="0"/>
        <w:jc w:val="both"/>
      </w:pPr>
      <w:r>
        <w:rPr>
          <w:rFonts w:ascii="Times New Roman"/>
          <w:b w:val="false"/>
          <w:i w:val="false"/>
          <w:color w:val="000000"/>
          <w:sz w:val="28"/>
        </w:rPr>
        <w:t xml:space="preserve">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құжаттардың тізімін ұсынады.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Көкпекті аудандық мәслихатының 25.10.2019 </w:t>
      </w:r>
      <w:r>
        <w:rPr>
          <w:rFonts w:ascii="Times New Roman"/>
          <w:b w:val="false"/>
          <w:i w:val="false"/>
          <w:color w:val="000000"/>
          <w:sz w:val="28"/>
        </w:rPr>
        <w:t>№ 40-5/1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7" w:id="15"/>
    <w:p>
      <w:pPr>
        <w:spacing w:after="0"/>
        <w:ind w:left="0"/>
        <w:jc w:val="both"/>
      </w:pPr>
      <w:r>
        <w:rPr>
          <w:rFonts w:ascii="Times New Roman"/>
          <w:b w:val="false"/>
          <w:i w:val="false"/>
          <w:color w:val="000000"/>
          <w:sz w:val="28"/>
        </w:rPr>
        <w:t xml:space="preserve">
      8. Мемлекеттік корпорация арқылы құжаттар қабылданған кезде көрсетілетін қызметті алушыға тиісті құжаттардың қабылданғаны туралы қолхат беріледі. </w:t>
      </w:r>
    </w:p>
    <w:bookmarkEnd w:id="15"/>
    <w:bookmarkStart w:name="z48" w:id="16"/>
    <w:p>
      <w:pPr>
        <w:spacing w:after="0"/>
        <w:ind w:left="0"/>
        <w:jc w:val="both"/>
      </w:pPr>
      <w:r>
        <w:rPr>
          <w:rFonts w:ascii="Times New Roman"/>
          <w:b w:val="false"/>
          <w:i w:val="false"/>
          <w:color w:val="000000"/>
          <w:sz w:val="28"/>
        </w:rPr>
        <w:t xml:space="preserve">
      9.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Көкпекті аудандық мәслихатының 25.10.2019 </w:t>
      </w:r>
      <w:r>
        <w:rPr>
          <w:rFonts w:ascii="Times New Roman"/>
          <w:b w:val="false"/>
          <w:i w:val="false"/>
          <w:color w:val="000000"/>
          <w:sz w:val="28"/>
        </w:rPr>
        <w:t>№ 40-5/1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9" w:id="17"/>
    <w:p>
      <w:pPr>
        <w:spacing w:after="0"/>
        <w:ind w:left="0"/>
        <w:jc w:val="both"/>
      </w:pPr>
      <w:r>
        <w:rPr>
          <w:rFonts w:ascii="Times New Roman"/>
          <w:b w:val="false"/>
          <w:i w:val="false"/>
          <w:color w:val="000000"/>
          <w:sz w:val="28"/>
        </w:rPr>
        <w:t xml:space="preserve">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 </w:t>
      </w:r>
    </w:p>
    <w:bookmarkEnd w:id="17"/>
    <w:bookmarkStart w:name="z50" w:id="18"/>
    <w:p>
      <w:pPr>
        <w:spacing w:after="0"/>
        <w:ind w:left="0"/>
        <w:jc w:val="both"/>
      </w:pPr>
      <w:r>
        <w:rPr>
          <w:rFonts w:ascii="Times New Roman"/>
          <w:b w:val="false"/>
          <w:i w:val="false"/>
          <w:color w:val="000000"/>
          <w:sz w:val="28"/>
        </w:rPr>
        <w:t xml:space="preserve">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 </w:t>
      </w:r>
    </w:p>
    <w:bookmarkEnd w:id="18"/>
    <w:bookmarkStart w:name="z51" w:id="19"/>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9"/>
    <w:bookmarkStart w:name="z52" w:id="20"/>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0"/>
    <w:bookmarkStart w:name="z53" w:id="21"/>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21"/>
    <w:bookmarkStart w:name="z54" w:id="22"/>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22"/>
    <w:bookmarkStart w:name="z55" w:id="23"/>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23"/>
    <w:bookmarkStart w:name="z56" w:id="24"/>
    <w:p>
      <w:pPr>
        <w:spacing w:after="0"/>
        <w:ind w:left="0"/>
        <w:jc w:val="both"/>
      </w:pPr>
      <w:r>
        <w:rPr>
          <w:rFonts w:ascii="Times New Roman"/>
          <w:b w:val="false"/>
          <w:i w:val="false"/>
          <w:color w:val="000000"/>
          <w:sz w:val="28"/>
        </w:rPr>
        <w:t>
      17. Тұрғын үй көмегін тағайындау үшін құжаттар ағымдағы тоқсанның соңғы айының 25-іне дейін қабылданады.</w:t>
      </w:r>
    </w:p>
    <w:bookmarkEnd w:id="24"/>
    <w:bookmarkStart w:name="z57" w:id="25"/>
    <w:p>
      <w:pPr>
        <w:spacing w:after="0"/>
        <w:ind w:left="0"/>
        <w:jc w:val="both"/>
      </w:pPr>
      <w:r>
        <w:rPr>
          <w:rFonts w:ascii="Times New Roman"/>
          <w:b w:val="false"/>
          <w:i w:val="false"/>
          <w:color w:val="000000"/>
          <w:sz w:val="28"/>
        </w:rPr>
        <w:t>
      18. Тұрғын үй көмегі көрсетілмейді:</w:t>
      </w:r>
    </w:p>
    <w:bookmarkEnd w:id="25"/>
    <w:bookmarkStart w:name="z58" w:id="26"/>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26"/>
    <w:bookmarkStart w:name="z59" w:id="27"/>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18 жасқа дейінгі төрт немесе одан көп балаларды тәрбиелеумен айналысатың аналарды;</w:t>
      </w:r>
    </w:p>
    <w:bookmarkEnd w:id="27"/>
    <w:bookmarkStart w:name="z60" w:id="28"/>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28"/>
    <w:bookmarkStart w:name="z61" w:id="29"/>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w:t>
      </w:r>
    </w:p>
    <w:bookmarkEnd w:id="29"/>
    <w:bookmarkStart w:name="z62" w:id="30"/>
    <w:p>
      <w:pPr>
        <w:spacing w:after="0"/>
        <w:ind w:left="0"/>
        <w:jc w:val="both"/>
      </w:pPr>
      <w:r>
        <w:rPr>
          <w:rFonts w:ascii="Times New Roman"/>
          <w:b w:val="false"/>
          <w:i w:val="false"/>
          <w:color w:val="000000"/>
          <w:sz w:val="28"/>
        </w:rPr>
        <w:t>
      19.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30"/>
    <w:bookmarkStart w:name="z63" w:id="31"/>
    <w:p>
      <w:pPr>
        <w:spacing w:after="0"/>
        <w:ind w:left="0"/>
        <w:jc w:val="both"/>
      </w:pPr>
      <w:r>
        <w:rPr>
          <w:rFonts w:ascii="Times New Roman"/>
          <w:b w:val="false"/>
          <w:i w:val="false"/>
          <w:color w:val="000000"/>
          <w:sz w:val="28"/>
        </w:rPr>
        <w:t>
      20. Тұрғын үйдi (тұрғын ғимаратты)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31"/>
    <w:bookmarkStart w:name="z64" w:id="32"/>
    <w:p>
      <w:pPr>
        <w:spacing w:after="0"/>
        <w:ind w:left="0"/>
        <w:jc w:val="both"/>
      </w:pPr>
      <w:r>
        <w:rPr>
          <w:rFonts w:ascii="Times New Roman"/>
          <w:b w:val="false"/>
          <w:i w:val="false"/>
          <w:color w:val="000000"/>
          <w:sz w:val="28"/>
        </w:rPr>
        <w:t>
      21.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32"/>
    <w:bookmarkStart w:name="z65" w:id="33"/>
    <w:p>
      <w:pPr>
        <w:spacing w:after="0"/>
        <w:ind w:left="0"/>
        <w:jc w:val="both"/>
      </w:pPr>
      <w:r>
        <w:rPr>
          <w:rFonts w:ascii="Times New Roman"/>
          <w:b w:val="false"/>
          <w:i w:val="false"/>
          <w:color w:val="000000"/>
          <w:sz w:val="28"/>
        </w:rPr>
        <w:t>
      22.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33"/>
    <w:bookmarkStart w:name="z66" w:id="34"/>
    <w:p>
      <w:pPr>
        <w:spacing w:after="0"/>
        <w:ind w:left="0"/>
        <w:jc w:val="both"/>
      </w:pPr>
      <w:r>
        <w:rPr>
          <w:rFonts w:ascii="Times New Roman"/>
          <w:b w:val="false"/>
          <w:i w:val="false"/>
          <w:color w:val="000000"/>
          <w:sz w:val="28"/>
        </w:rPr>
        <w:t>
      23.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34"/>
    <w:bookmarkStart w:name="z67" w:id="35"/>
    <w:p>
      <w:pPr>
        <w:spacing w:after="0"/>
        <w:ind w:left="0"/>
        <w:jc w:val="both"/>
      </w:pPr>
      <w:r>
        <w:rPr>
          <w:rFonts w:ascii="Times New Roman"/>
          <w:b w:val="false"/>
          <w:i w:val="false"/>
          <w:color w:val="000000"/>
          <w:sz w:val="28"/>
        </w:rPr>
        <w:t>
      24. Тұрғын үй көмегін тағайындаған кезде келесі шарттар қолданылады:</w:t>
      </w:r>
    </w:p>
    <w:bookmarkEnd w:id="35"/>
    <w:bookmarkStart w:name="z68" w:id="36"/>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36"/>
    <w:bookmarkStart w:name="z69" w:id="37"/>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p>
    <w:bookmarkEnd w:id="37"/>
    <w:bookmarkStart w:name="z70" w:id="38"/>
    <w:p>
      <w:pPr>
        <w:spacing w:after="0"/>
        <w:ind w:left="0"/>
        <w:jc w:val="both"/>
      </w:pPr>
      <w:r>
        <w:rPr>
          <w:rFonts w:ascii="Times New Roman"/>
          <w:b w:val="false"/>
          <w:i w:val="false"/>
          <w:color w:val="000000"/>
          <w:sz w:val="28"/>
        </w:rPr>
        <w:t>
      25. Тұрғын үй көмегін ұсыну үшін негіз уәкілетті органның шешімі болып табылады.</w:t>
      </w:r>
    </w:p>
    <w:bookmarkEnd w:id="38"/>
    <w:bookmarkStart w:name="z71" w:id="39"/>
    <w:p>
      <w:pPr>
        <w:spacing w:after="0"/>
        <w:ind w:left="0"/>
        <w:jc w:val="both"/>
      </w:pPr>
      <w:r>
        <w:rPr>
          <w:rFonts w:ascii="Times New Roman"/>
          <w:b w:val="false"/>
          <w:i w:val="false"/>
          <w:color w:val="000000"/>
          <w:sz w:val="28"/>
        </w:rPr>
        <w:t xml:space="preserve">
      26.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 </w:t>
      </w:r>
    </w:p>
    <w:bookmarkEnd w:id="39"/>
    <w:bookmarkStart w:name="z72" w:id="40"/>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40"/>
    <w:bookmarkStart w:name="z73" w:id="41"/>
    <w:p>
      <w:pPr>
        <w:spacing w:after="0"/>
        <w:ind w:left="0"/>
        <w:jc w:val="both"/>
      </w:pPr>
      <w:r>
        <w:rPr>
          <w:rFonts w:ascii="Times New Roman"/>
          <w:b w:val="false"/>
          <w:i w:val="false"/>
          <w:color w:val="000000"/>
          <w:sz w:val="28"/>
        </w:rPr>
        <w:t>
      27.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41"/>
    <w:bookmarkStart w:name="z74" w:id="42"/>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қызметтерді тұтыну нормативтері</w:t>
      </w:r>
    </w:p>
    <w:bookmarkEnd w:id="42"/>
    <w:bookmarkStart w:name="z75" w:id="43"/>
    <w:p>
      <w:pPr>
        <w:spacing w:after="0"/>
        <w:ind w:left="0"/>
        <w:jc w:val="both"/>
      </w:pPr>
      <w:r>
        <w:rPr>
          <w:rFonts w:ascii="Times New Roman"/>
          <w:b w:val="false"/>
          <w:i w:val="false"/>
          <w:color w:val="000000"/>
          <w:sz w:val="28"/>
        </w:rPr>
        <w:t>
      28.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Шығыс Қазақстан облысы Көкпекті аудандық мәслихатының 25.10.2019 </w:t>
      </w:r>
      <w:r>
        <w:rPr>
          <w:rFonts w:ascii="Times New Roman"/>
          <w:b w:val="false"/>
          <w:i w:val="false"/>
          <w:color w:val="000000"/>
          <w:sz w:val="28"/>
        </w:rPr>
        <w:t>№ 40-5/1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6" w:id="44"/>
    <w:p>
      <w:pPr>
        <w:spacing w:after="0"/>
        <w:ind w:left="0"/>
        <w:jc w:val="both"/>
      </w:pPr>
      <w:r>
        <w:rPr>
          <w:rFonts w:ascii="Times New Roman"/>
          <w:b w:val="false"/>
          <w:i w:val="false"/>
          <w:color w:val="000000"/>
          <w:sz w:val="28"/>
        </w:rPr>
        <w:t>
      29. Отбасының шектi жол берiлетiн шығыстарының үлесi отбасының жиынтық табысына қарай жиырма пайызы мөлшерiнде белгiленедi.</w:t>
      </w:r>
    </w:p>
    <w:bookmarkEnd w:id="44"/>
    <w:bookmarkStart w:name="z77" w:id="45"/>
    <w:p>
      <w:pPr>
        <w:spacing w:after="0"/>
        <w:ind w:left="0"/>
        <w:jc w:val="both"/>
      </w:pPr>
      <w:r>
        <w:rPr>
          <w:rFonts w:ascii="Times New Roman"/>
          <w:b w:val="false"/>
          <w:i w:val="false"/>
          <w:color w:val="000000"/>
          <w:sz w:val="28"/>
        </w:rPr>
        <w:t>
      30. Тұрғын үй көмегінің мөлшерін есептеу кезінде келесі нормалар ескеріледі:</w:t>
      </w:r>
    </w:p>
    <w:bookmarkEnd w:id="45"/>
    <w:bookmarkStart w:name="z78" w:id="46"/>
    <w:p>
      <w:pPr>
        <w:spacing w:after="0"/>
        <w:ind w:left="0"/>
        <w:jc w:val="both"/>
      </w:pPr>
      <w:r>
        <w:rPr>
          <w:rFonts w:ascii="Times New Roman"/>
          <w:b w:val="false"/>
          <w:i w:val="false"/>
          <w:color w:val="000000"/>
          <w:sz w:val="28"/>
        </w:rPr>
        <w:t>
      1) алаңдар:</w:t>
      </w:r>
    </w:p>
    <w:bookmarkEnd w:id="46"/>
    <w:bookmarkStart w:name="z79" w:id="47"/>
    <w:p>
      <w:pPr>
        <w:spacing w:after="0"/>
        <w:ind w:left="0"/>
        <w:jc w:val="both"/>
      </w:pPr>
      <w:r>
        <w:rPr>
          <w:rFonts w:ascii="Times New Roman"/>
          <w:b w:val="false"/>
          <w:i w:val="false"/>
          <w:color w:val="000000"/>
          <w:sz w:val="28"/>
        </w:rPr>
        <w:t>
      жалғыз тұратын азаматтар үшін – 30 шаршы метр;</w:t>
      </w:r>
    </w:p>
    <w:bookmarkEnd w:id="47"/>
    <w:bookmarkStart w:name="z80" w:id="48"/>
    <w:p>
      <w:pPr>
        <w:spacing w:after="0"/>
        <w:ind w:left="0"/>
        <w:jc w:val="both"/>
      </w:pPr>
      <w:r>
        <w:rPr>
          <w:rFonts w:ascii="Times New Roman"/>
          <w:b w:val="false"/>
          <w:i w:val="false"/>
          <w:color w:val="000000"/>
          <w:sz w:val="28"/>
        </w:rPr>
        <w:t>
      2 адамнан тұратын отбасы үшін – 45 шаршы метр;</w:t>
      </w:r>
    </w:p>
    <w:bookmarkEnd w:id="48"/>
    <w:bookmarkStart w:name="z81" w:id="49"/>
    <w:p>
      <w:pPr>
        <w:spacing w:after="0"/>
        <w:ind w:left="0"/>
        <w:jc w:val="both"/>
      </w:pPr>
      <w:r>
        <w:rPr>
          <w:rFonts w:ascii="Times New Roman"/>
          <w:b w:val="false"/>
          <w:i w:val="false"/>
          <w:color w:val="000000"/>
          <w:sz w:val="28"/>
        </w:rPr>
        <w:t>
      3 адамнан тұратын отбасы үшін – 55 шаршы метр;</w:t>
      </w:r>
    </w:p>
    <w:bookmarkEnd w:id="49"/>
    <w:bookmarkStart w:name="z82" w:id="50"/>
    <w:p>
      <w:pPr>
        <w:spacing w:after="0"/>
        <w:ind w:left="0"/>
        <w:jc w:val="both"/>
      </w:pPr>
      <w:r>
        <w:rPr>
          <w:rFonts w:ascii="Times New Roman"/>
          <w:b w:val="false"/>
          <w:i w:val="false"/>
          <w:color w:val="000000"/>
          <w:sz w:val="28"/>
        </w:rPr>
        <w:t>
      4 және одан артық адамдардан тұратын отбасы үшін – әрқайсысына 15 шаршы метрден, бірақ 60 шаршы метрден артық емес;</w:t>
      </w:r>
    </w:p>
    <w:bookmarkEnd w:id="50"/>
    <w:bookmarkStart w:name="z83" w:id="51"/>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шаршы метрге 30 теңге;</w:t>
      </w:r>
    </w:p>
    <w:bookmarkEnd w:id="51"/>
    <w:bookmarkStart w:name="z84" w:id="52"/>
    <w:p>
      <w:pPr>
        <w:spacing w:after="0"/>
        <w:ind w:left="0"/>
        <w:jc w:val="both"/>
      </w:pPr>
      <w:r>
        <w:rPr>
          <w:rFonts w:ascii="Times New Roman"/>
          <w:b w:val="false"/>
          <w:i w:val="false"/>
          <w:color w:val="000000"/>
          <w:sz w:val="28"/>
        </w:rPr>
        <w:t>
      3) айына 1 адамға газ шығыны – 6,5 кг.;</w:t>
      </w:r>
    </w:p>
    <w:bookmarkEnd w:id="52"/>
    <w:bookmarkStart w:name="z85" w:id="53"/>
    <w:p>
      <w:pPr>
        <w:spacing w:after="0"/>
        <w:ind w:left="0"/>
        <w:jc w:val="both"/>
      </w:pPr>
      <w:r>
        <w:rPr>
          <w:rFonts w:ascii="Times New Roman"/>
          <w:b w:val="false"/>
          <w:i w:val="false"/>
          <w:color w:val="000000"/>
          <w:sz w:val="28"/>
        </w:rPr>
        <w:t>
      4) бiр айға электр энергиясын тұтыну – әр тұратын адамға 90 кВт. 1 адамнан көп адам тұрған жағдайда - әр адамға 45 кВт, барлығы 300 кВт аспау керек;</w:t>
      </w:r>
    </w:p>
    <w:bookmarkEnd w:id="53"/>
    <w:bookmarkStart w:name="z86" w:id="54"/>
    <w:p>
      <w:pPr>
        <w:spacing w:after="0"/>
        <w:ind w:left="0"/>
        <w:jc w:val="both"/>
      </w:pPr>
      <w:r>
        <w:rPr>
          <w:rFonts w:ascii="Times New Roman"/>
          <w:b w:val="false"/>
          <w:i w:val="false"/>
          <w:color w:val="000000"/>
          <w:sz w:val="28"/>
        </w:rPr>
        <w:t>
      5) тұрғын үй құрылысының жалпы ауданының 1 шаршы метріне көмірдің шығыны – 129,8 кг, бірақ бір үйге 5000 кг артық емес.</w:t>
      </w:r>
    </w:p>
    <w:bookmarkEnd w:id="54"/>
    <w:bookmarkStart w:name="z87" w:id="55"/>
    <w:p>
      <w:pPr>
        <w:spacing w:after="0"/>
        <w:ind w:left="0"/>
        <w:jc w:val="left"/>
      </w:pPr>
      <w:r>
        <w:rPr>
          <w:rFonts w:ascii="Times New Roman"/>
          <w:b/>
          <w:i w:val="false"/>
          <w:color w:val="000000"/>
        </w:rPr>
        <w:t xml:space="preserve"> 4. Тұрғын үй көмегін төлеу</w:t>
      </w:r>
    </w:p>
    <w:bookmarkEnd w:id="55"/>
    <w:bookmarkStart w:name="z88" w:id="56"/>
    <w:p>
      <w:pPr>
        <w:spacing w:after="0"/>
        <w:ind w:left="0"/>
        <w:jc w:val="both"/>
      </w:pPr>
      <w:r>
        <w:rPr>
          <w:rFonts w:ascii="Times New Roman"/>
          <w:b w:val="false"/>
          <w:i w:val="false"/>
          <w:color w:val="000000"/>
          <w:sz w:val="28"/>
        </w:rPr>
        <w:t>
      31. Тұрғын үй көмегін төлеу екінші деңгейдегі банктер арқылы алушылардың дербес шоттарына аудару жолымен жүзеге асырылады.</w:t>
      </w:r>
    </w:p>
    <w:bookmarkEnd w:id="56"/>
    <w:bookmarkStart w:name="z89" w:id="57"/>
    <w:p>
      <w:pPr>
        <w:spacing w:after="0"/>
        <w:ind w:left="0"/>
        <w:jc w:val="left"/>
      </w:pPr>
      <w:r>
        <w:rPr>
          <w:rFonts w:ascii="Times New Roman"/>
          <w:b/>
          <w:i w:val="false"/>
          <w:color w:val="000000"/>
        </w:rPr>
        <w:t xml:space="preserve"> 5. Қорытынды ережелер</w:t>
      </w:r>
    </w:p>
    <w:bookmarkEnd w:id="57"/>
    <w:bookmarkStart w:name="z90" w:id="58"/>
    <w:p>
      <w:pPr>
        <w:spacing w:after="0"/>
        <w:ind w:left="0"/>
        <w:jc w:val="both"/>
      </w:pPr>
      <w:r>
        <w:rPr>
          <w:rFonts w:ascii="Times New Roman"/>
          <w:b w:val="false"/>
          <w:i w:val="false"/>
          <w:color w:val="000000"/>
          <w:sz w:val="28"/>
        </w:rPr>
        <w:t>
      32. Осы Қағидалармен реттелмеген қатынастар Қазақстан Республикасының қолданыстағы заңнамасына сәйкес реттеледі.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