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264" w14:textId="2352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2 тамыздағы № 5-2 шешімі. Шығыс Қазақстан облысының Әділет департаментінде 2016 жылғы 9 тамызда № 4637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14 шілдедегі № 5/37-VІ (нормативтік құқықтық актілердің мемлекеттік тіркеу Тізілімінде № 4607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"Жұлдыз"-"Новая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4 459 244,1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691 382,0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6 118,0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бюджетен берілген кредиттер бойынша сыйақылар – 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3 712 643,0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16 482,1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4 445 125,1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облыстық бюджеттен қарыздар бойынша сыйақылар мен өзге де төлемдерді төлеу бойынша борышына қызмет көрсету – 18,0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4 459 244,1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4 445 125,1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546 216,3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423 930,3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2 663 954,1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2 231 155,6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5628"/>
        <w:gridCol w:w="561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 өкілеттілікті жіктеуге,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 деңгейін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қамтамасыз ету және өмір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агроөнеркәсіптік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штаттық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жоғалтуына қамтамасыз ету үшін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