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9b86" w14:textId="a5a9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Депутаттар үміткерлері үшін үгіттік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2016 жылғы 01 наурыздағы № 52 қаулысы. Шығыс Қазақстан облысының Әділет департаментінде 2016 жылғы 29 наурызда № 4451 болып тіркелді. Күші жойылды - Шығыс Қазақстан облысы Көкпекті ауданы әкімдігінің 2016 жылғы 06 мамырдағы № 130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Көкпекті ауданы әкімдігінің 06.05.2016 № 130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2016 жылғы 20 қаңтардағы № 181 "Бесінші шақырылған Қазақстан Республикасы Парламентінің Мәжілісін тарату және Қазақстан Республикасы Парламенті Мәжілісі депутаттарының кезектен тыс сайлауын тағайындау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Көкпектi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депутаттар үміткерлері үшін үгіттік баспа материалдарын орналастыру үшін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аудан әкімі аппаратының басшысы Р.А. Кемербаеваға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8"/>
        <w:gridCol w:w="4192"/>
      </w:tblGrid>
      <w:tr>
        <w:trPr>
          <w:trHeight w:val="30" w:hRule="atLeast"/>
        </w:trPr>
        <w:tc>
          <w:tcPr>
            <w:tcW w:w="7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КЕЛІСІЛГЕН: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аумақтық сайлау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Оразгалиева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 "01"__03___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01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қаулысына 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Баспа үгіт материалдарын орналастыруға арналған орындар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49"/>
        <w:gridCol w:w="707"/>
        <w:gridCol w:w="10244"/>
      </w:tblGrid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 жайының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ауылының "Көкпекті ауданының қорғаныс бөлімі" Республикалық Мемлекеттік мекемесі, "Бос уақыт орталығы" коммуналдық мемлекеттік қазыналық кәсіпорын мәдениет үйі, "Көкпекті орта мектебі" коммуналдық мемлекеттік мекемесі ғимараттарының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Ұзынбұлақ ауылының "Бос уақыт орталығы" коммуналдық мемлекеттік қазыналық кәсіпорын селолық клуб ғимаратының жанында.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Ажа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Ажа ауылының "Көкпекті орталық аудандық ауруханасы" коммуналдық мемлекеттік қазыналық кәсіпорын медициналық пункт ғимаратының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Шәріптоғай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Шәріптоғай ауылының "Көкпекті орталық аудандық ауруханасы" коммуналдық мемлекеттік қазыналық кәсіпорын медициналық пункт ғимаратының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Толағай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Толағай ауылының "Көкпекті орталық аудандық ауруханасы" коммуналдық мемлекеттік қазыналық кәсіпорын медициналық пункт ғимаратының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Преображенка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Преображенка ауылының "Бос уақыт орталығы" коммуналдық мемлекеттік қазыналық кәсіпорын мәдениет үйі ғимаратының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Черноярка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Черноярка ауылының "Бос уақыт орталығы" коммуналдық мемлекеттік қазыналық кәсіпорын селолық клуб ғимаратының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Воздвиженка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Воздвиженка ауылының "Көкпекті орталық аудандық ауруханасы" коммуналдық мемлекеттік қазыналық кәсіпорын медициналық пункт ғимаратының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Малая-Буконь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Малая-Буконь ауылының "Бос уақыт орталығы" коммуналдық мемлекеттік қазыналық кәсіпорын селолық клуб ғимаратының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Үлкенбөкен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Үлкенбөкен ауылының "Көкпекті орталық аудандық ауруханасы" коммуналдық мемлекеттік қазыналық кәсіпорын медициналық пункт ғимаратының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Жансары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Жансары ауылының бұрыңғы мектеп ғимаратының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 ауылының бұрыңғы мектеп ғимаратының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Шұғылбай ауылының "Жансүгіров атындағы орта мектебі" коммуналдық мемлекеттік мекемесі, "Көкпекті орталық аудандық ауруханасы" коммуналдық мемлекеттік қазыналық кәсіпорын медициналық пункт ғимараттарының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Мелитополь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Мелитополь ауылының "Көкпекті орталық аудандық ауруханасы" коммуналдық мемлекеттік қазыналық кәсіпорын медициналық пункт ғимаратының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Үлгілімалшы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Үлгілімалшы ауылының "Абай атындағы мектеп – бала бақша кешені" коммуналдық мемлекеттік мекемесі ғимаратының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 ауылының "Аманкелді атындағы орта мектебі" коммуналдық мемлекеттік мекемесі ғимаратының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ауылының бұрыңғы мектеп ғимаратының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Сүлеймен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Сүлеймен ауылының бұрыңғы мектеп ғимаратының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ауылының "Әуезов атындағы орта мектебі" коммуналдық мемлекеттік мекемесі, "Көкпекті орталық аудандық ауруханасы" коммуналдық мемлекеттік қазыналық кәсіпорын медициналық пункт ғимараттарының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ауылының бұрыңғы мектеп ғимаратының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ауылының бұрыңғы мектеп ғимаратының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Үшкөмей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Үшкөмей ауылының "Үшкөмей бастауыш мектебі" коммуналдық мемлекеттік мекемесі ғимаратының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ауылының "Бос уақыт орталығы" коммуналдық мемлекеттік қазыналық кәсіпорын селолық клуб, "Аухадиев атындағы орта мектебі" коммуналдық мемлекеттік мекемесі, "Көкпекті орталық аудандық ауруханасы" коммуналдық мемлекеттік қазыналық кәсіпорын медициналық пункт ғимараттарының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Жұлдыз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- Жұлдыз ауылының бұрыңғы мектеп ғимаратының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ауылының бұрыңғы мектеп ғимаратының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Көкжайық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Көкжайық ауылының "Көкжайық орта мектебі" коммуналдық мемлекеттік мекемесі ғимаратының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Ақ-ой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Ақ-ой ауылының "Пушкин атындағы орта мектебі" коммуналдық мемлекеттік мекемесі ғимаратының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Қарамойыл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Қарамойыл ауылының "Бос уақыт орталығы" коммуналдық мемлекеттік қазыналық кәсіпорын селолық клуб ғимаратының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Қарағандыкөл ауылының "Бос уақыт орталығы" коммуналдық мемлекеттік қазыналық кәсіпорын селолық клуб ғимаратының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Биғаш ауылының "Маяковский атындағы орта мектебі" коммуналдық мемлекеттік мекемесі, "Бос уақыт орталығы" коммуналдық мемлекеттік қазыналық кәсіпорын селолық клуб ғимараттарының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ауылының "Бос уақыт орталығы" коммуналдық мемлекеттік қазыналық кәсіпорын селолық клуб ғимаратының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 ауылының "Бос уақыт орталығы" коммуналдық мемлекеттік қазыналық кәсіпорын селолық клуб ғимаратының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Егінбұлақ ауылының "Бос уақыт орталығы" коммуналдық мемлекеттік қазыналық кәсіпорын селолық клуб ғимаратының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Палатцы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Палатцы ауылының "Палатцы негізгі мектебі" коммуналдық мемлекеттік мекемесі ғимаратының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Песчанка ауылының "Бос уақыт орталығы" коммуналдық мемлекеттік қазыналық кәсіпорын селолық клуб ғимаратының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Подгорное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Подгорное ауылының "Бос уақыт орталығы" коммуналдық мемлекеттік қазыналық кәсіпорын селолық клуб ғимаратының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Қарақол ауылының "Бос уақыт орталығы" коммуналдық мемлекеттік қазыналық кәсіпорын селолық клуб ғимаратының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Сарыбел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Сарыбел ауылының "Новотимофеевка орта мектебі" коммуналдық мемлекеттік мекемесі, "Бос уақыт орталығы" коммуналдық мемлекеттік қазыналық кәсіпорын селолық клуб ғимараттарының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Новостройка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Новостройка ауылының "Бос уақыт орталығы" коммуналдық мемлекеттік қазыналық кәсіпорын селолық клуб ғимаратының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Миролюбовка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Миролюбовка ауылының "Бос уақыт орталығы" коммуналдық мемлекеттік қазыналық кәсіпорын селолық клуб ғимаратының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Раздольное ауылының "Бос уақыт орталығы" коммуналдық мемлекеттік қазыналық кәсіпорын селолық клуб ғимаратының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Бастаушы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Бастаушы ауылының "Абай атындағы орта мектебі" коммуналдық мемлекеттік мекемесі, "Бос уақыт орталығы" коммуналдық мемлекеттік қазыналық кәсіпорын селолық клуб ғимараттарының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Көкжота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Көкжота ауылының "Көкжота орта мектебі" коммуналдық мемлекеттік мекемесі, "Бос уақыт орталығы" коммуналдық мемлекеттік қазыналық кәсіпорын селолық клуб ғимараттарының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Құлынжон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Құлынжон ауылының "Казнаковка орта мектебі" коммуналдық мемлекеттік мекемесі, "Бос уақыт орталығы" коммуналдық мемлекеттік қазыналық кәсіпорын селолық клуб ғимараттарының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ауылының "Амангелді орта мектебі" коммуналдық мемлекеттік мекемесі, "Бос уақыт орталығы" коммуналдық мемлекеттік қазыналық кәсіпорын селолық клуб, "Көкпекті ауданының ауданаралық ауруханасы" коммуналдық мемлекеттік қазыналық кәсіпорын медициналық пункт ғимараттарының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ауылының "Бос уақыт орталығы" коммуналдық мемлекеттік қазыналық кәсіпорын селолық клуб ғимаратының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Караткөл ауылының "Караткөл негізгі мектебі" коммуналдық мемлекеттік мекемесі ғимаратының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 ауылының "Бос уақыт орталығы" коммуналдық мемлекеттік қазыналық кәсіпорын селолық клуб, "Көкпекті ауданының ауданаралық ауруханасы" коммуналдық мемлекеттік қазыналық кәсіпорын медициналық пункт ғимараттарының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ауылының "Бос уақыт орталығы" коммуналдық мемлекеттік қазыналық кәсіпорын селолық клуб ғимаратының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 ауылының "Бос уақыт орталығы" коммуналдық мемлекеттік қазыналық кәсіпорын мәдениет үйі, "Көкпекті ауданының ауданаралық ауруханасы" коммуналдық мемлекеттік қазыналық кәсіпорын ғимараттарының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Пантелеймоновка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Пантелеймоновка ауылының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"Пантелеймоновка негізгі мектебі" коммуналдық мемлекеттік мекемесі ғимаратының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Қайыңды ауылының "Самар орман шаруашылығы" коммуналдық мемлекеттік мекемесі ғимаратының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Мариногорка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Мариногорка ауылының "Мариногорка орта мектебі" коммуналдық мемлекеттік мекемесі, "Бос уақыт орталығы" коммуналдық мемлекеттік қазыналық кәсіпорын селолық клуб ғимараттарының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Жұмба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Жұмба ауылының "Жұмба негізгі мектебі" коммуналдық мемлекеттік мекемесі, "Бос уақыт орталығы" коммуналдық мемлекеттік қазыналық кәсіпорын селолық клуб ғимараттарының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Мойылды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Мойылды ауылының "Бос уақыт орталығы" коммуналдық мемлекеттік қазыналық кәсіпорын селолық клуб ғимаратының жанында.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