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e5f0" w14:textId="ccde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7 желтоқсандағы № 331 қаулысы. Шығыс Қазақстан облысының Әділет департаментінде 2017 жылғы 26 қаңтарда № 4854 болып тіркелді. Күші жойылды - Шығыс Қазақстан облысы Күршім ауданы әкімдігінің 2019 жылғы 10 желтоқсандағы № 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10.12.2019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 - 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әкімдігінің 2016 жылғы 21 қаңтарындағы "Азаматтық қызметшілер болып табылатын және ауылдық жерде жұмыс істейтін әлеуметтік қамсыздандыру, бiлiм беру, мәдениет, спорт және ветеринария саласындағы мамандар лауазымдарының тiзбесiн айқындау туралы" № 25 (нормативтік құқықтық актілерді мемлекеттік тіркеу Тізілімінде № 4415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Күршім ауданы әкімінің орынбасары Р. Үмітбаеваға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желтоқсан 2016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қаулысына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тiзбесi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қамтамасыздандыру саласы мамандарының лауазымдары: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басшысы және басшысы орынбасары;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маман;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балаларға және 18 жастан асқан психоневрологиялық аурумен ауыратын мүгедектерге күтім бойынша әлеуметтік қызметкер;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қарттарға және мүгедектерге күтім бойынша әлеуметтік қызметкер;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дефектолог, легопед, әдіскер, есепші, психолог.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 беру саласындағы мамандарының лауазымдары: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мен қазыналық кәсiпорын басшысы мен басшының орынбасары;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мектепке дейiнгi мемлекеттiк мекеменің және қазыналық кәсiпорынның басшысы;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кітапхана, интернат, шеберхана меңгерушісі;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мамандықтағы мұғалімдер;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педагог;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аға тәрбиеші;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тәрбиеші;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музыкалық, көркемдік, үйірме жетекшісі;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аға вожатый, вожатый;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қосымша білім педагогы;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медбике;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педогог-ұйымдастырушы;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бастауыш әскери дайындық жөніндегі оқытушы-ұйымдастырушы;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жаттықтырушы;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кітапханашы, зертханашы, есепші, экономист, хормейстер, дәрігер.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Мәдениет саласы мамандарының лауазымдары: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мекеме мен қазыналық кәсiпорын басшысы мен басшының орынбасары;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аға мәдени ұйымдастырушы;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сүйемелдеуші;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аға кітапханашы, кітапханашы;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атаулының әдіскері;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көркемдік жетекші;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би үйірмесінің жетекшісі;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сүйемелдеуші - концертмейстер;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дыбыс режиссері;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 жетекшісі;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вокал студиясының жетекшісі;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көркемөнерпаздар ұжымының жетекшісі;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бұқаралық шаралардың режиссеры;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 жетекшісі;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халықтық ұжымның жетекшісі;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студия жетекшісі;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есепші, экономист;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- программист.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 саласы мамандарының лауазымдары: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басшы, директор; мемлекеттiк мекеме мен қазыналық кәсiпорын басшысы мен басшының орынбасары;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әдіскер.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 жаттықтырушы, жаттықтырушы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медбике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ветеринарлық дәрігер, ветеринар пунктінің меңгерушісі;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ветеринарлық пунктінің ветеринар фельдшері.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Ветеринарлық пунктінің ветеринар санитары.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