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52c7" w14:textId="8de5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2016 жылғы 21 қаңтардағы № 25 қаулысы. Шығыс Қазақстан облысының Әділет департаментінде 2016 жылғы 29 ақпанда № 4415 болып тіркелді. Күші жойылды - Шығыс Қазақстан облысы Күршім ауданы әкімдігінің 2016 жылғы 7 желтоқсандағы № 331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Күршім ауданы әкімдігінің 07.12.2016 № 331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кодексiнiң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- тармақшасына, 139 - бабының </w:t>
      </w:r>
      <w:r>
        <w:rPr>
          <w:rFonts w:ascii="Times New Roman"/>
          <w:b w:val="false"/>
          <w:i w:val="false"/>
          <w:color w:val="000000"/>
          <w:sz w:val="28"/>
        </w:rPr>
        <w:t>9 -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 - өзі басқару туралы" Заңының 31 -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Күршім ауданы әкімдігінің 2011 жылғы 28 қыркүйектегі № 2253 "Ауылдық (селолық) жердегi жұмысы үшiн лауазымдық айлықақыларын көтеру белгіленген әлеуметтік қамтамасыз ету, бiлiм беру, мәдениет мамандары лауазымдарының тiзбесiн айқындау туралы" (нормативтік құқықтық актілерді мемлекеттік тіркеу Тізілімінде № 5-14-137 тіркелген, 2011 жылғы 29 қазанда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86 "Рауан", № 86 "Заря"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Күршім ауданы әкімінің орынбасары Р. Үмітбаеваға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26 " қаңтар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қамтамасыздандыру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 басшысы және басшысы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үйде көрсетілетін әлеуметтік көмек бөлімшесінің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мамандар (бас, аға), оның ішінде: әлеуметтік жұмыс жөніндегі маман, күтім жөніндегі әлеуметтік қызметкер, консультант (оның ішінде әлеуметтік жұмыс жөніндегі), бухгалтер,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Білім беру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 мен қазыналық кәсіпорынның басшысы және басшысының орынбасары (оның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әдістемелік кабинеттің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тәлімгер;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шеберхананың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тифлопедагог;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барлық аталымдағы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Мамандар (бас, аға) оның ішінде: кітапханашы, зертханашы, бухгалтер, экономист, медициналық бике.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директор,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бөлімше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директордың, басшының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сектордың, бөлімнің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барлық аталымдағы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аға ғылыми қызметкер, кіші ғылыми қызметкер, жетекші ғылыми қызметкер, ғылыми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мұражайдағы бас сақтаушы, қор сақтаушы;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мұражай қараушысы;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әдіскер, аға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Спорт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басшы,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директордың, басшының оқу ісі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нұсқаушы, әдіскер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медициналық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аға жаттықтырушы, 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мекеменің басшысы және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ветеринарлық эпизоотолог;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ветеринарлық 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ветеринарлық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ветеринарлық санитар;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ветеринарлық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8 )малды қолдан ұрықтандыру жөніндегі 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