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19362" w14:textId="c5193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ауданының 2016-2018 жылдарға арналған бюджеті туралы" Катонқарағай аудандық мәслихатының 2015 жылғы 23 желтоқсандағы № 35/274–V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аудандық мәслихатының 2016 жылғы 25 қарашадағы № 7/51-VI шешімі. Шығыс Қазақстан облысының Әділет департаментінде 2016 жылғы 2 желтоқсанда № 4749 болып тіркелді. Күші жойылды - Шығыс Қазақстан облысы Катонқарағай аудандық мәслихатының 2016 жылғы 23 желтоқсандағы № 8/55-VI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Катонқарағай аудандық мәслихатының 23.12.2016 № 8/55-VI </w:t>
      </w:r>
      <w:r>
        <w:rPr>
          <w:rFonts w:ascii="Times New Roman"/>
          <w:b w:val="false"/>
          <w:i w:val="false"/>
          <w:color w:val="ff0000"/>
          <w:sz w:val="28"/>
        </w:rPr>
        <w:t>шешімімен</w:t>
      </w:r>
      <w:r>
        <w:rPr>
          <w:rFonts w:ascii="Times New Roman"/>
          <w:b w:val="false"/>
          <w:i w:val="false"/>
          <w:color w:val="ff0000"/>
          <w:sz w:val="28"/>
        </w:rPr>
        <w:t xml:space="preserve"> (01.01.2017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Шығыс Қазақстан облыстық мәслихатының "2016-2018 жылдарға арналған облыстық бюджет туралы" Шығыс Қазақстан облыстық мәслихатының 2015 жылғы 9 желтоқсандағы № 34/406-V шешіміне өзгерістер енгізу туралы" 2016 жылғы 15 қарашадағы № 7/71-VI (нормативтік құқықтық актілердің мемлекеттік тіркеу Тізілімінде 4743 нөмірмен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Катонқарағай аудандық мәслихаты </w:t>
      </w:r>
      <w:r>
        <w:rPr>
          <w:rFonts w:ascii="Times New Roman"/>
          <w:b/>
          <w:i w:val="false"/>
          <w:color w:val="000000"/>
          <w:sz w:val="28"/>
        </w:rPr>
        <w:t>ШЕШТІ</w:t>
      </w:r>
      <w:r>
        <w:rPr>
          <w:rFonts w:ascii="Times New Roman"/>
          <w:b/>
          <w:i w:val="false"/>
          <w:color w:val="000000"/>
          <w:sz w:val="28"/>
        </w:rPr>
        <w:t>:</w:t>
      </w:r>
      <w:r>
        <w:br/>
      </w:r>
      <w:r>
        <w:rPr>
          <w:rFonts w:ascii="Times New Roman"/>
          <w:b w:val="false"/>
          <w:i w:val="false"/>
          <w:color w:val="000000"/>
          <w:sz w:val="28"/>
        </w:rPr>
        <w:t xml:space="preserve">
      1. "Катонқарағай ауданының 2016-2018 жылдарға арналған бюджеті туралы" Катонқарағай аудандық мәслихатының 2015 жылғы 23 желтоқсандағы № 35/274-V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4334 нөмірмен тіркелген, 2016 жылғы 26 қаңтардағы, 5, 12 ақпандағы № 5, 6, 7 "Арай" газетінде жарияланған) мынадай өзгерістер енгізілсін: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"2016-2018 жылдарға арналған Катонқарағай ауданының бюджеті тиісінше 1, 2 және 3-қосымшаларға сәйкес, соның ішінде 2016 жылға мынадай көлемдерде бекітілсін:</w:t>
      </w:r>
      <w:r>
        <w:br/>
      </w:r>
      <w:r>
        <w:rPr>
          <w:rFonts w:ascii="Times New Roman"/>
          <w:b w:val="false"/>
          <w:i w:val="false"/>
          <w:color w:val="000000"/>
          <w:sz w:val="28"/>
        </w:rPr>
        <w:t>
      1) кірістер – 4 485 760,6 мың теңге, соның ішінде:</w:t>
      </w:r>
      <w:r>
        <w:br/>
      </w:r>
      <w:r>
        <w:rPr>
          <w:rFonts w:ascii="Times New Roman"/>
          <w:b w:val="false"/>
          <w:i w:val="false"/>
          <w:color w:val="000000"/>
          <w:sz w:val="28"/>
        </w:rPr>
        <w:t>
      салықтық түсімдер – 618 493,0 мың теңге;</w:t>
      </w:r>
      <w:r>
        <w:br/>
      </w:r>
      <w:r>
        <w:rPr>
          <w:rFonts w:ascii="Times New Roman"/>
          <w:b w:val="false"/>
          <w:i w:val="false"/>
          <w:color w:val="000000"/>
          <w:sz w:val="28"/>
        </w:rPr>
        <w:t>
      салықтық емес түсімдер – 4 816,9 мың теңге;</w:t>
      </w:r>
      <w:r>
        <w:br/>
      </w:r>
      <w:r>
        <w:rPr>
          <w:rFonts w:ascii="Times New Roman"/>
          <w:b w:val="false"/>
          <w:i w:val="false"/>
          <w:color w:val="000000"/>
          <w:sz w:val="28"/>
        </w:rPr>
        <w:t>
      негізгі капиталды сатудан түсетін түсімдер – 21 000,0 мың теңге;</w:t>
      </w:r>
      <w:r>
        <w:br/>
      </w:r>
      <w:r>
        <w:rPr>
          <w:rFonts w:ascii="Times New Roman"/>
          <w:b w:val="false"/>
          <w:i w:val="false"/>
          <w:color w:val="000000"/>
          <w:sz w:val="28"/>
        </w:rPr>
        <w:t>
      трансферттердің түсімдері – 3 841 450,7 мың теңге;</w:t>
      </w:r>
      <w:r>
        <w:br/>
      </w:r>
      <w:r>
        <w:rPr>
          <w:rFonts w:ascii="Times New Roman"/>
          <w:b w:val="false"/>
          <w:i w:val="false"/>
          <w:color w:val="000000"/>
          <w:sz w:val="28"/>
        </w:rPr>
        <w:t>
      2) шығындар – 4 501 624,9 мың теңге;</w:t>
      </w:r>
      <w:r>
        <w:br/>
      </w:r>
      <w:r>
        <w:rPr>
          <w:rFonts w:ascii="Times New Roman"/>
          <w:b w:val="false"/>
          <w:i w:val="false"/>
          <w:color w:val="000000"/>
          <w:sz w:val="28"/>
        </w:rPr>
        <w:t>
      3) таза бюджеттік кредиттеу – 28 914 ,0 мың теңге, соның ішінде:</w:t>
      </w:r>
      <w:r>
        <w:br/>
      </w:r>
      <w:r>
        <w:rPr>
          <w:rFonts w:ascii="Times New Roman"/>
          <w:b w:val="false"/>
          <w:i w:val="false"/>
          <w:color w:val="000000"/>
          <w:sz w:val="28"/>
        </w:rPr>
        <w:t>
      бюджеттік кредиттер – 41 268,0 мың теңге;</w:t>
      </w:r>
      <w:r>
        <w:br/>
      </w:r>
      <w:r>
        <w:rPr>
          <w:rFonts w:ascii="Times New Roman"/>
          <w:b w:val="false"/>
          <w:i w:val="false"/>
          <w:color w:val="000000"/>
          <w:sz w:val="28"/>
        </w:rPr>
        <w:t>
      бюджеттік кредиттерді өтеу – 12 354,0 мың теңге;</w:t>
      </w:r>
      <w:r>
        <w:br/>
      </w:r>
      <w:r>
        <w:rPr>
          <w:rFonts w:ascii="Times New Roman"/>
          <w:b w:val="false"/>
          <w:i w:val="false"/>
          <w:color w:val="000000"/>
          <w:sz w:val="28"/>
        </w:rPr>
        <w:t>
      4) қаржы активтерімен жасалатын операциялар бойынша сальдо – 0,0 мың теңге, соның ішінде:</w:t>
      </w:r>
      <w:r>
        <w:br/>
      </w:r>
      <w:r>
        <w:rPr>
          <w:rFonts w:ascii="Times New Roman"/>
          <w:b w:val="false"/>
          <w:i w:val="false"/>
          <w:color w:val="000000"/>
          <w:sz w:val="28"/>
        </w:rPr>
        <w:t>
      қаржы активтерін сатып алу – 0,0 мың теңге;</w:t>
      </w:r>
      <w:r>
        <w:br/>
      </w:r>
      <w:r>
        <w:rPr>
          <w:rFonts w:ascii="Times New Roman"/>
          <w:b w:val="false"/>
          <w:i w:val="false"/>
          <w:color w:val="000000"/>
          <w:sz w:val="28"/>
        </w:rPr>
        <w:t>
      мемлекеттің қаржы активтерін сатудан түсетін түсімдер – 0,0 мың теңге;</w:t>
      </w:r>
      <w:r>
        <w:br/>
      </w:r>
      <w:r>
        <w:rPr>
          <w:rFonts w:ascii="Times New Roman"/>
          <w:b w:val="false"/>
          <w:i w:val="false"/>
          <w:color w:val="000000"/>
          <w:sz w:val="28"/>
        </w:rPr>
        <w:t>
      5) бюджет тапшылығы (профициті) – - 44 778,3 мың теңге;</w:t>
      </w:r>
      <w:r>
        <w:br/>
      </w:r>
      <w:r>
        <w:rPr>
          <w:rFonts w:ascii="Times New Roman"/>
          <w:b w:val="false"/>
          <w:i w:val="false"/>
          <w:color w:val="000000"/>
          <w:sz w:val="28"/>
        </w:rPr>
        <w:t>
      6) бюджет тапшылығын қаржыландыру (профицитін пайдалану) – 44 778,3 мың теңге.".</w:t>
      </w:r>
      <w:r>
        <w:br/>
      </w:r>
      <w:r>
        <w:rPr>
          <w:rFonts w:ascii="Times New Roman"/>
          <w:b w:val="false"/>
          <w:i w:val="false"/>
          <w:color w:val="000000"/>
          <w:sz w:val="28"/>
        </w:rPr>
        <w:t>
      </w:t>
      </w:r>
      <w:r>
        <w:rPr>
          <w:rFonts w:ascii="Times New Roman"/>
          <w:b w:val="false"/>
          <w:i w:val="false"/>
          <w:color w:val="000000"/>
          <w:sz w:val="28"/>
        </w:rPr>
        <w:t xml:space="preserve">Аудандық мәслихаттың шешімімен бекітілген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қосымшалары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қосымшаларына сәйкес келесі редакцияда жазылсын.</w:t>
      </w:r>
      <w:r>
        <w:br/>
      </w:r>
      <w:r>
        <w:rPr>
          <w:rFonts w:ascii="Times New Roman"/>
          <w:b w:val="false"/>
          <w:i w:val="false"/>
          <w:color w:val="000000"/>
          <w:sz w:val="28"/>
        </w:rPr>
        <w:t xml:space="preserve">
      2. Осы шешім 2016 жылғы 1 қаңтардан бастап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Ережепов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Бралинов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Катонқарағай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25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7/51-VІ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Катонқарағай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35/274-V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2016 жылға арналған Катонқарағай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883"/>
        <w:gridCol w:w="665"/>
        <w:gridCol w:w="6805"/>
        <w:gridCol w:w="32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Барлық кірістер (мың теңге)</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I.Кірістер</w:t>
            </w: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4485760,6</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618493,0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274126,0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274126,0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217290,0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217290,0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96560,0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35150,0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12860,0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44050,0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27767,0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2098,0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14045,0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11438,0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2750,0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2750,0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4816,9</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586,0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586,0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4213,0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4213,0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21000,0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14000,0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14000,0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3841450,7</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3841450,7</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3841450,7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1104"/>
        <w:gridCol w:w="1104"/>
        <w:gridCol w:w="6422"/>
        <w:gridCol w:w="289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4501624,9</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414494,0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16121,0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16121,0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100995,0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100270,0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аппараты</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221421,0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212210,0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9211,0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35183,0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33748,0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1012,0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16841,0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16841,0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8927,0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8257,0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15006,0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15006,0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20333,0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20333,0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8052,0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12281,0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6420,0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6420,0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6420,0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2988852,4</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237567,0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98869,0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138698,0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2749685,4</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2479697,0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28017,4</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жасөспірімдерге қосымша білім беру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76813,0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жасөспірімдерге спорт бойынша қосымша білім беру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68315,0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14397,0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46031,0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36415,0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229024,0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229024,0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27850,0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18979,0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26118,0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4094,0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32889,0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1235,0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1323,0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64971,0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16256,0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636,0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2628,0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20752,0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9853,0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178144,3</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105941,0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10350,0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57993,0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4451,0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4475,0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16976,0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9196,0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39323,3</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3609,0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26214,3</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28288,0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4498,0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8381,0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14428,0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4592,0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4592,0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236235,0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214083,0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21669,0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7355,0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13529,0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136631,0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27325,0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567,0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6587,0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11551,0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10351,0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5001,0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5001,0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130770,0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82685,0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20740,0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6607,0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51514,0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18520,0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18170,0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15724,0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15724,0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13841,0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13841,0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12919,0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12919,0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12409,0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165030,0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30995,0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30995,0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134035,0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132402,0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1633,0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41904,0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33404,0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33404,0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77481,3</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77481,3</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571,3</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76910,0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28914,0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41268,0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41268,0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41268,0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41268,0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12354,0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12354,0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12354,0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-44778,3</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VI. Бюджет тапшылығын қаржыландыру (профицитін пайдалану)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44778,3</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41268,0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41268,0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41268,0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12354,0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12354,0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12354,0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15864,3</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15864,3</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15864,3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Катонқарағай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25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7/51-VІ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Катонқарағай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35/274-V шешіміне </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2016 жылға арналған жергілікті бюджеттен қаржыландырылатын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7"/>
        <w:gridCol w:w="1444"/>
        <w:gridCol w:w="1444"/>
        <w:gridCol w:w="839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аппараты</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Ауданың (облыстық маңызы бар қаланың) кәсіпкерлік, өнеркәсіп және туризм бөлімі</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жасөспірімдерге қосымша білім беру </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жасөспірімдерге спорт бойынша қосымша білім беру </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Ауданың (облыстық маңызы бар қаланың) кәсіпкерлік, өнеркәсіп және туризм бөлімі</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VI. Бюджет тапшылығын қаржыландыру (профицитін пайдалану) </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Катонқарағай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25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7/51-VІ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Катонқарағай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35/274-V шешіміне </w:t>
            </w:r>
            <w:r>
              <w:br/>
            </w:r>
            <w:r>
              <w:rPr>
                <w:rFonts w:ascii="Times New Roman"/>
                <w:b w:val="false"/>
                <w:i w:val="false"/>
                <w:color w:val="000000"/>
                <w:sz w:val="20"/>
              </w:rPr>
              <w:t>6 қосымша</w:t>
            </w:r>
          </w:p>
        </w:tc>
      </w:tr>
    </w:tbl>
    <w:p>
      <w:pPr>
        <w:spacing w:after="0"/>
        <w:ind w:left="0"/>
        <w:jc w:val="left"/>
      </w:pPr>
      <w:r>
        <w:rPr>
          <w:rFonts w:ascii="Times New Roman"/>
          <w:b/>
          <w:i w:val="false"/>
          <w:color w:val="000000"/>
        </w:rPr>
        <w:t xml:space="preserve"> 2016 жылға арналған аудандық бюджетке облыстық бюджеттен түскен нысаналы ағымдағы трансферттер және даму трансферттері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4"/>
        <w:gridCol w:w="1354"/>
        <w:gridCol w:w="1354"/>
        <w:gridCol w:w="5489"/>
        <w:gridCol w:w="314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100787,7</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406,0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406,0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406,0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45912,4</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45912,4</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1798,4</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44114,0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18701,0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18701,0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18701,0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35714,3</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35714,3</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9500,0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26214,3</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Катонқарағай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25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7/51-VІ 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Катонқарағай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35/274-V шешіміне </w:t>
            </w:r>
            <w:r>
              <w:br/>
            </w:r>
            <w:r>
              <w:rPr>
                <w:rFonts w:ascii="Times New Roman"/>
                <w:b w:val="false"/>
                <w:i w:val="false"/>
                <w:color w:val="000000"/>
                <w:sz w:val="20"/>
              </w:rPr>
              <w:t>7 қосымша</w:t>
            </w:r>
          </w:p>
        </w:tc>
      </w:tr>
    </w:tbl>
    <w:p>
      <w:pPr>
        <w:spacing w:after="0"/>
        <w:ind w:left="0"/>
        <w:jc w:val="left"/>
      </w:pPr>
      <w:r>
        <w:rPr>
          <w:rFonts w:ascii="Times New Roman"/>
          <w:b/>
          <w:i w:val="false"/>
          <w:color w:val="000000"/>
        </w:rPr>
        <w:t xml:space="preserve"> 2016 жылға арналған аудандық бюджетке Республикалық бюджеттен түскен нысаналы ағымдағы және даму трансферттері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1104"/>
        <w:gridCol w:w="1104"/>
        <w:gridCol w:w="6422"/>
        <w:gridCol w:w="289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1180124,0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60122,0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10185,0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10185,0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35301,0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35301,0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5012,0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5012,0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1682,0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1682,0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2785,0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2785,0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3017,0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3017,0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956159,0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159132,0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20434,0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138698,0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797027,0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687180,0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жасөспірімдерге қосымша білім беру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18462,0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12442,0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46031,0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17856,0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15056,0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60304,0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60304,0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5021,0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9776,0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20348,0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15306,0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9853,0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38082,0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36928,0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4656,0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1511,0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22951,0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1154,0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1154,0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63153,0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3179,0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3179,0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1938,0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1938,0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16768,0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10161,0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6607,0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41268,0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41268,0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1976,0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1976,0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1976,0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Катонқарағай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25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7/51-VІ 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Катонқарағай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35/274-V шешіміне </w:t>
            </w:r>
            <w:r>
              <w:br/>
            </w:r>
            <w:r>
              <w:rPr>
                <w:rFonts w:ascii="Times New Roman"/>
                <w:b w:val="false"/>
                <w:i w:val="false"/>
                <w:color w:val="000000"/>
                <w:sz w:val="20"/>
              </w:rPr>
              <w:t>8 қосымша</w:t>
            </w:r>
          </w:p>
        </w:tc>
      </w:tr>
    </w:tbl>
    <w:p>
      <w:pPr>
        <w:spacing w:after="0"/>
        <w:ind w:left="0"/>
        <w:jc w:val="left"/>
      </w:pPr>
      <w:r>
        <w:rPr>
          <w:rFonts w:ascii="Times New Roman"/>
          <w:b/>
          <w:i w:val="false"/>
          <w:color w:val="000000"/>
        </w:rPr>
        <w:t xml:space="preserve"> 2016-2018 жылдарға арналған бюджеттік инвестициялық жобаларды (бағдарламаларды) іске асыруға бағытталған, бюджеттік бағдарламаларға бөлінген даму бюджеті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1004"/>
        <w:gridCol w:w="1004"/>
        <w:gridCol w:w="2724"/>
        <w:gridCol w:w="2286"/>
        <w:gridCol w:w="2287"/>
        <w:gridCol w:w="22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 Сомасы (мың теңге)</w:t>
            </w:r>
            <w:r>
              <w:br/>
            </w:r>
            <w:r>
              <w:rPr>
                <w:rFonts w:ascii="Times New Roman"/>
                <w:b w:val="false"/>
                <w:i w:val="false"/>
                <w:color w:val="000000"/>
                <w:sz w:val="20"/>
              </w:rPr>
              <w:t>
</w:t>
            </w:r>
          </w:p>
        </w:tc>
        <w:tc>
          <w:tcPr>
            <w:tcW w:w="2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 Сомасы (мың теңге)</w:t>
            </w:r>
            <w:r>
              <w:br/>
            </w:r>
            <w:r>
              <w:rPr>
                <w:rFonts w:ascii="Times New Roman"/>
                <w:b w:val="false"/>
                <w:i w:val="false"/>
                <w:color w:val="000000"/>
                <w:sz w:val="20"/>
              </w:rPr>
              <w:t>
</w:t>
            </w:r>
          </w:p>
        </w:tc>
        <w:tc>
          <w:tcPr>
            <w:tcW w:w="2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 жыл Сомасы (мың теңге)</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46523,3</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1600,0</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1600,0</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1600,0</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Ақсу ауылындағы "Ақсу орта мектебі" КММ -де спортзал салу бойынша жобалық сметалық құжаттамасын рәсімдеуге </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1600,0</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39323,3</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39323,3</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3609,0</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Үлкен Нарын ауылындағы 27 пәтерлі үйдің жобалық сметалық құжаттамасын рәсімдеуге </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759,0</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 екі пәтерлі жеке тұрғын үйлердің жобалық сметалық құжаттамасын рәсімдеуге </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Үлкен Нарын ауылындағы 27-пәтерлі үйді салу мемлекеттік сараптаманың қорытындысын алуға</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 соның ішінде:</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9500,0</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Катонқарағай ауылындағы "Орталық қазандық және жылу жүйесін қайта жаңғырту" жобасы бойынша ЖСҚ әзірлеу </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9500,0</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 соның ішінде:</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26214,3</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Солдатово ауылындағы "Су өткізу жүйелері мен құрылыстарды қайта жаңғырту" жобасы бойынша ЖСҚ әзірлеу </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8 500,0</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Ново-Поляковка ауылындағы "Су өткізу жүйелері мен құрылыстарды қайта жаңғырту" жобасы бойынша ЖСҚ әзірлеу </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8 500,0</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Ақсу ауылындағы "Су өткізу жүйелері мен құрылыстарды қайта жаңғырту" жобасы бойынша ЖСҚ әзірлеу </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9 214,3</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5600,0</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5600,0</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5600,0</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Үлкен Нарын ауылындағы стадион алаңын қайта жаңғырту жұмыстарына жобалық-сметалық құжаттамасына және мемлекеттік сараптамасына </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5600,0</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Катонқарағай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25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7/51-VІ шешіміне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Катонқарағай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35/274-V шешіміне </w:t>
            </w:r>
            <w:r>
              <w:br/>
            </w:r>
            <w:r>
              <w:rPr>
                <w:rFonts w:ascii="Times New Roman"/>
                <w:b w:val="false"/>
                <w:i w:val="false"/>
                <w:color w:val="000000"/>
                <w:sz w:val="20"/>
              </w:rPr>
              <w:t>11 қосымша</w:t>
            </w:r>
          </w:p>
        </w:tc>
      </w:tr>
    </w:tbl>
    <w:p>
      <w:pPr>
        <w:spacing w:after="0"/>
        <w:ind w:left="0"/>
        <w:jc w:val="left"/>
      </w:pPr>
      <w:r>
        <w:rPr>
          <w:rFonts w:ascii="Times New Roman"/>
          <w:b/>
          <w:i w:val="false"/>
          <w:color w:val="000000"/>
        </w:rPr>
        <w:t xml:space="preserve"> Жергілікті өзін-өзі басқару органдарына трансферттерді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0"/>
        <w:gridCol w:w="1802"/>
        <w:gridCol w:w="1802"/>
        <w:gridCol w:w="3768"/>
        <w:gridCol w:w="36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"Катонқарағай ауданы экономика және қаржы бөлімі" ММ, соның ішінде:</w:t>
            </w:r>
            <w:r>
              <w:br/>
            </w:r>
            <w:r>
              <w:rPr>
                <w:rFonts w:ascii="Times New Roman"/>
                <w:b w:val="false"/>
                <w:i w:val="false"/>
                <w:color w:val="000000"/>
                <w:sz w:val="20"/>
              </w:rPr>
              <w:t>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76910,0</w:t>
            </w: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76910,0</w:t>
            </w: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"Үлкен Нарын ауылдық округі әкімі аппараты" ММ</w:t>
            </w:r>
            <w:r>
              <w:br/>
            </w:r>
            <w:r>
              <w:rPr>
                <w:rFonts w:ascii="Times New Roman"/>
                <w:b w:val="false"/>
                <w:i w:val="false"/>
                <w:color w:val="000000"/>
                <w:sz w:val="20"/>
              </w:rPr>
              <w:t>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30535,0</w:t>
            </w: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"Новохайрузовка ауылдық округі әкімі аппараты" ММ</w:t>
            </w:r>
            <w:r>
              <w:br/>
            </w:r>
            <w:r>
              <w:rPr>
                <w:rFonts w:ascii="Times New Roman"/>
                <w:b w:val="false"/>
                <w:i w:val="false"/>
                <w:color w:val="000000"/>
                <w:sz w:val="20"/>
              </w:rPr>
              <w:t>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3900,0</w:t>
            </w: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"Алтынбел ауылдық округі әкімі аппараты" ММ</w:t>
            </w:r>
            <w:r>
              <w:br/>
            </w:r>
            <w:r>
              <w:rPr>
                <w:rFonts w:ascii="Times New Roman"/>
                <w:b w:val="false"/>
                <w:i w:val="false"/>
                <w:color w:val="000000"/>
                <w:sz w:val="20"/>
              </w:rPr>
              <w:t>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3030,0</w:t>
            </w: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"Солоновка ауылдық округі әкімі аппараты" ММ</w:t>
            </w:r>
            <w:r>
              <w:br/>
            </w:r>
            <w:r>
              <w:rPr>
                <w:rFonts w:ascii="Times New Roman"/>
                <w:b w:val="false"/>
                <w:i w:val="false"/>
                <w:color w:val="000000"/>
                <w:sz w:val="20"/>
              </w:rPr>
              <w:t>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2826,0</w:t>
            </w: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"Новополяковка ауылдық округі әкімі аппараты" ММ</w:t>
            </w:r>
            <w:r>
              <w:br/>
            </w:r>
            <w:r>
              <w:rPr>
                <w:rFonts w:ascii="Times New Roman"/>
                <w:b w:val="false"/>
                <w:i w:val="false"/>
                <w:color w:val="000000"/>
                <w:sz w:val="20"/>
              </w:rPr>
              <w:t>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2316,0</w:t>
            </w: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"Солдатово ауылдық округі әкімі аппараты" ММ</w:t>
            </w:r>
            <w:r>
              <w:br/>
            </w:r>
            <w:r>
              <w:rPr>
                <w:rFonts w:ascii="Times New Roman"/>
                <w:b w:val="false"/>
                <w:i w:val="false"/>
                <w:color w:val="000000"/>
                <w:sz w:val="20"/>
              </w:rPr>
              <w:t>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1141,0</w:t>
            </w: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"Катонқарағай ауылдық округі әкімі аппараты" ММ</w:t>
            </w:r>
            <w:r>
              <w:br/>
            </w:r>
            <w:r>
              <w:rPr>
                <w:rFonts w:ascii="Times New Roman"/>
                <w:b w:val="false"/>
                <w:i w:val="false"/>
                <w:color w:val="000000"/>
                <w:sz w:val="20"/>
              </w:rPr>
              <w:t>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16282,0</w:t>
            </w: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"Белқарағай ауылдық округі әкімі аппараты" ММ</w:t>
            </w:r>
            <w:r>
              <w:br/>
            </w:r>
            <w:r>
              <w:rPr>
                <w:rFonts w:ascii="Times New Roman"/>
                <w:b w:val="false"/>
                <w:i w:val="false"/>
                <w:color w:val="000000"/>
                <w:sz w:val="20"/>
              </w:rPr>
              <w:t>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3061,0</w:t>
            </w: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"Өрел ауылдық округі әкімі аппараты" ММ</w:t>
            </w:r>
            <w:r>
              <w:br/>
            </w:r>
            <w:r>
              <w:rPr>
                <w:rFonts w:ascii="Times New Roman"/>
                <w:b w:val="false"/>
                <w:i w:val="false"/>
                <w:color w:val="000000"/>
                <w:sz w:val="20"/>
              </w:rPr>
              <w:t>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4410,0</w:t>
            </w: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"Аққайнар ауылдық округі әкімі аппараты" ММ</w:t>
            </w:r>
            <w:r>
              <w:br/>
            </w:r>
            <w:r>
              <w:rPr>
                <w:rFonts w:ascii="Times New Roman"/>
                <w:b w:val="false"/>
                <w:i w:val="false"/>
                <w:color w:val="000000"/>
                <w:sz w:val="20"/>
              </w:rPr>
              <w:t>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2719,0</w:t>
            </w: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"Коробиха ауылдық округі әкімі аппараты" ММ</w:t>
            </w:r>
            <w:r>
              <w:br/>
            </w:r>
            <w:r>
              <w:rPr>
                <w:rFonts w:ascii="Times New Roman"/>
                <w:b w:val="false"/>
                <w:i w:val="false"/>
                <w:color w:val="000000"/>
                <w:sz w:val="20"/>
              </w:rPr>
              <w:t>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2275,0</w:t>
            </w: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 ауылдық округі әкімі аппараты" ММ</w:t>
            </w:r>
            <w:r>
              <w:br/>
            </w:r>
            <w:r>
              <w:rPr>
                <w:rFonts w:ascii="Times New Roman"/>
                <w:b w:val="false"/>
                <w:i w:val="false"/>
                <w:color w:val="000000"/>
                <w:sz w:val="20"/>
              </w:rPr>
              <w:t>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2621,0</w:t>
            </w: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 округі әкімі аппараты" ММ</w:t>
            </w:r>
            <w:r>
              <w:br/>
            </w:r>
            <w:r>
              <w:rPr>
                <w:rFonts w:ascii="Times New Roman"/>
                <w:b w:val="false"/>
                <w:i w:val="false"/>
                <w:color w:val="000000"/>
                <w:sz w:val="20"/>
              </w:rPr>
              <w:t>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1794,0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