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626d5" w14:textId="91626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"Катонқарағай ауданында әлеуметтік көмек көрсетудің, оның мөлшерлерін белгілеудің және мұқтаж азматтардың жекелеген санаттарының тізбесін айқындаудың қағидаларын бекіту туралы" Катонқарағай аудандық мәслихатының 2014 жылғы 17 сәуірдегі № 22/157-V шешіміне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2016 жылғы 17 маусымдағы № 3/26-VI шешімі. Шығыс Қазақстан облысының Әділет департаментінде 2016 жылғы 13 шілдеде № 4603 болып тіркелді. Күші жойылды - Шығыс Қазақстан облысы Катонқарағай аудандық мәслихатының 2023 жылғы 26 желтоқсандағы № 10/134-VIII шешімімен</w:t>
      </w:r>
    </w:p>
    <w:p>
      <w:pPr>
        <w:spacing w:after="0"/>
        <w:ind w:left="0"/>
        <w:jc w:val="both"/>
      </w:pPr>
      <w:bookmarkStart w:name="z150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Катонқарағай аудандық мәслихатының 26.12.2023 </w:t>
      </w:r>
      <w:r>
        <w:rPr>
          <w:rFonts w:ascii="Times New Roman"/>
          <w:b w:val="false"/>
          <w:i w:val="false"/>
          <w:color w:val="000000"/>
          <w:sz w:val="28"/>
        </w:rPr>
        <w:t>№ 10/134-VIII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он күнтізбелік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Қазақстан Республикасы Үкіметінің 2013 жылғы 21 мамырдағы № 504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Үкіметінің кейбір шешімдеріне өзгеріс пен толықтыру енгізу туралы" Қазақстан Республикасы Үкіметінің 2016 жылғы 14 сәуірдегі № 215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Катонқарағай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Катонқарағай аудандық мәслихатының "Катонқарағай ауданында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2014 жылғы 17 сәуірдегі № 22/157-V (нормативтік құқықтық актілердің 2014 жылғы 20 қаңтардағы мемлекеттік тіркеу Тізілімінде 3328 нөмірмен тіркелген, 2015 жылғы 23 мамырдағы № 39 (7728) "Арай"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толықтыру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шешіммен бекітілген Катонқарағай ауданында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1 -бөлімнің </w:t>
      </w:r>
      <w:r>
        <w:rPr>
          <w:rFonts w:ascii="Times New Roman"/>
          <w:b w:val="false"/>
          <w:i w:val="false"/>
          <w:color w:val="000000"/>
          <w:sz w:val="28"/>
        </w:rPr>
        <w:t>1-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11) тармақшамен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"11) "Азаматтарға арналған үкімет" мемлекеттік корпорациясы (бұдан әрі – уәкілетті ұйым) – Қазақстан Республикасының заңнамасына сәйкес мемлекеттік қызметтер көрсету, "бір терезе"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ұйымдастыру, сондай-ақ электрондық нысанда мемлекеттік қызметтер көрсетуді қамтамасыз ету үшін Қазақстан Республикасы Үкіметінің шешімі бойынша құрылған заңды тұлға;".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алғашқы ресми жарияланған күнінен кейін күнтізбелік он күн өткен соң қолданысқа енгізілді.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В.Малахов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