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c7f9" w14:textId="9b5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Катонқарағай аудандық мәслихаттың 2014 жылғы 23 желтоқсандағы № 28/214-V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13 сәуірдегі № 2/16-VI шешімі. Шығыс Қазақстан облысының Әділет департаментінде 2016 жылғы 17 мамырда № 4547 болып тіркелді. Күші жойылды - Шығыс Қазақстан облысы Катонқарағай аудандық мәслихатының 2024 жылғы 12 сәуірдегі № 15/180-VIII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Катонқарағай аудандық мәслихатының 12.04.2024 </w:t>
      </w:r>
      <w:r>
        <w:rPr>
          <w:rFonts w:ascii="Times New Roman"/>
          <w:b w:val="false"/>
          <w:i w:val="false"/>
          <w:color w:val="00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Қазақстан Республикасының "Тұрғын үй қатынастары туралы"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– коммуналдық шаруашылық саласындағы мемлекттік көрсетілетін қызметтер стандарттарын бекiту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Ұлттық экономика Министрінің 2016 жылғы 20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аудандық мәслихатының "Тұрғын үй көмегін көрсетудің мөлшері мен тәртібін айқындау қағидасын бекіту туралы" 2014 жылғы 23 желтоқсандағы № 28/214-V (нормативтік құқықтық актілердің мемлекеттік тіркеу Тізілімінде 3643 нөмірмен тіркелген, 2015 жылғы 4 ақпандағы № 9 (7791)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тұрғын үй көмегін көрсетудің мөлшері мен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аз қамтамасыз етілген отбасыларға (азаматтарға) тұрғын үй көмегін көрсету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 коммерциялық емес акционерлік қоғамына немесе www.egov.kz "электронды үкімет" веб-порталына (бұдан әрі – портал) өтініш бере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Е.Кешілбаев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