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3f1b" w14:textId="1713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2016 жылғы 20 желтоқсандағы № 9-3 шешімі. Шығыс Қазақстан облысының Әділет департаментінде 2017 жылғы 6 қаңтарда № 4802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нөмірімен тіркелген) сәйкес Зайсан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мынадай әлеуметтiк қолдау шаралары ұсынылсын: </w:t>
      </w:r>
      <w:r>
        <w:br/>
      </w:r>
      <w:r>
        <w:rPr>
          <w:rFonts w:ascii="Times New Roman"/>
          <w:b w:val="false"/>
          <w:i w:val="false"/>
          <w:color w:val="000000"/>
          <w:sz w:val="28"/>
        </w:rPr>
        <w:t>
      </w:t>
      </w:r>
      <w:r>
        <w:rPr>
          <w:rFonts w:ascii="Times New Roman"/>
          <w:b w:val="false"/>
          <w:i w:val="false"/>
          <w:color w:val="000000"/>
          <w:sz w:val="28"/>
        </w:rPr>
        <w:t>1) жетпiс еселiк айлық есептiк көрсеткiшке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үшiн бiр мың бес жүз еселiк айлық есептiк көрсеткiштен аспайтын сомада бюджеттiк кредит. </w:t>
      </w:r>
      <w:r>
        <w:br/>
      </w:r>
      <w:r>
        <w:rPr>
          <w:rFonts w:ascii="Times New Roman"/>
          <w:b w:val="false"/>
          <w:i w:val="false"/>
          <w:color w:val="000000"/>
          <w:sz w:val="28"/>
        </w:rPr>
        <w:t>
      </w:t>
      </w:r>
      <w:r>
        <w:rPr>
          <w:rFonts w:ascii="Times New Roman"/>
          <w:b w:val="false"/>
          <w:i w:val="false"/>
          <w:color w:val="000000"/>
          <w:sz w:val="28"/>
        </w:rPr>
        <w:t xml:space="preserve">2. Осы шешiм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Мухаметқалиев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