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3ede" w14:textId="65e3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22 қарашадағы № 283 қаулысы, Шығыс Қазақстан облысы Зайсан аудандық мәслихатының 2016 жылғы 22 қарашадағы № 7-6/2 шешімі. Шығыс Қазақстан облысының Әділет департаментінде 2016 жылғы 28 желтоқсанда № 4788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15)-тармақшасына,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Зайсан қаласының "Пограничный" көшесінің атауы "Оразбай Есдәулетов"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алғаш ресми жарияланғаннан күннен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