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0b3d" w14:textId="45e0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жер учаскелері үшін төлемақының базалық мөлшерлемелеріне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30 қарашадағы № 7/6-VI шешімі. Шығыс Қазақстан облысының Әділет департаментінде 2016 жылғы 28 желтоқсанда № 4793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облысы Глубокое аудандық мәслихатының 26.02.2019 </w:t>
      </w:r>
      <w:r>
        <w:rPr>
          <w:rFonts w:ascii="Times New Roman"/>
          <w:b w:val="false"/>
          <w:i w:val="false"/>
          <w:color w:val="ff0000"/>
          <w:sz w:val="28"/>
        </w:rPr>
        <w:t>№ 30/6-VI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тармақшасына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Глубокое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 20/19-VI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ауданының жерлерін аймақтау жобасының (схемасының) негізінде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ауданының жер учаскелеріне базалық мөлшерлемелерінің төлемдеріне түзету коэффициенттері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 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жер учаскелеріне базалық мөлшерлемелерінің төлемдеріне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8520"/>
        <w:gridCol w:w="229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Аймақ тардың №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Аймақтарға кіретін елді мекендер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Түзету коэффициенті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к., Белоусовка к., Прапорщиково а., Опытное поле а., Солнечное а.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Верхнеберезовский к., Алтайский к., Предгорное а., Кожохово а.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а., Березовка а., Сексисовка а., Прогресс а., Уварово а.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а., Белокаменка а., Бобровка а., Тарханка а.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а., Степное а., Быструха а., Планидовка а., 226 км жол айрығы, Черногорка а.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Ново-Михайловка а., Заречное а., Каменный Карьер а., Новая Ульба а., Ульба Перевалочная ст., Винное а., Малоубинка а.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а., Горная Ульбинка а., Зимовье а.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Калинино а., Сметанино а., Красная Заря а.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а., Аврора ст.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 а., Топиха а., Карагужиха к.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 шешіміне 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жер учаскелеріне базалық мөлшерлемелерінің төлемдеріне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8614"/>
        <w:gridCol w:w="2234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Аймақ тардың №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Аймақтарға кіретін есептік кадастрлық кварталдар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Түзету коэффициенті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05-068-063 Куйбышев атындағы бұрынғы ұжымшар (негізгі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05-068-068 Киров атындағы бұрынғы ұжымшар (негізгі участок)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05-068-044 бұрынғы "Иртышское"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05-068-050 бұрынғы "Прогресс" ұжымшары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"ҚР НАЦАИ" ШҚ ТШ РМҚК (негізгі участок)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05-068-086 "Масличные культуры" РМҚК "ҚР НАЦАИ"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05-068-098 бұрынғы "Ульбинский" кеңшары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бұрынғы "Фрунзенское" АШК (негізгі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05-068-153 бұрынғы "Ушановское" АШК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05-068-021 бұрынғы "Калинин" атындағы ұжымшар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05-068-019 бұрынғы "Веселовское"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бұрынғы "Заря Коммунизма" ұжымшары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бұрынғы "Бобровское"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"ҚР НАЦАИ" ШҚ ТШ РМҚК (жолақаралық участок)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бұрынғы "Секисовское" АШК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бұрынғы "Ильичевское" АШК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05-068-004 бұрынғы "Малоубинское"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бұрынғы "Заря Коомунизма" ұжымшары (жолақаралық участок)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05-068-068 бұрынғы Киров атындағы ұжымшар (жолақаралық участок)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05-068-056 "Черемшанское"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05-068-063 бұрынғы "Куйбышев" атындағы ұжымшар (жолақаралық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бұрынғы "Фрунзенское" АШК (жолақаралық участок)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 шешіміне 3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жер учаскелеріне базалық мөлшерлемелерінің төлемдеріне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5481"/>
        <w:gridCol w:w="480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Аймақ тардың №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Аймақтарға кіретін бағбандық жүргізу үшін ауыл шаруашылығы мақсатындағы жер учаскелері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Түзету коэффициенті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Предгорное, Белоусовка, Опытное поле, Защита аудандары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Белоусовка, Опытное поле, Защита аудандары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Верхнеберезовский, Сексисовка аудандары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"Прогресс" ұжымшарының аумағы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Ушаново, ТМК аудандары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ауданы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ауданы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ауылының аумағы, Бобровка ауданы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ауданы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