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04eb" w14:textId="bd90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 мемлекеттік ұйымдарының мамандарына отын сатып алу үшін әлеуметтік көмек беру туралы" 2014 жылғы 24 шілдедегі № 28/6-V Глубокое аудандық мәслихатының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2016 жылғы 21 қыркүйектегі № 5/6-VI шешімі. Шығыс Қазақстан облысының Әділет департаментінде 2016 жылғы 13 қазанда № 4690 болып тіркелді. Күші жойылды - Шығыс Қазақстан облысы Глубокое аудандық мәслихатының 2018 жылғы 5 қыркүйектегі № 24/8-VI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Шығыс Қазақстан облысы Глубокое аудандық мәслихатының 05.09.2018 </w:t>
      </w:r>
      <w:r>
        <w:rPr>
          <w:rFonts w:ascii="Times New Roman"/>
          <w:b w:val="false"/>
          <w:i w:val="false"/>
          <w:color w:val="000000"/>
          <w:sz w:val="28"/>
        </w:rPr>
        <w:t>№ 24/8-VI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"Агроөнеркәсіптік кешенді және ауылдық аумақтарды дамытуды мемлекеттік реттеу туралы" 2005 жылғы 8 шілдедегі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"Жекелеген санаттағы азаматтарға әлеуметтік көмектің мөлшері туралы" 2009 жылғы 16 қазандағы № 15/209-ІV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2016 жылғы 14 шілдедегі № 5/46-VІ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4622 болып тіркелген),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елді мекендерде тұратын және жұмыс істейтін мемлекеттік ұйымдарының мамандарына отын сатып алу үшін әлеуметтік көмек беру туралы" 2014 жылғы 24 шілдедегі № 28/6-V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3465 болып тіркелген, 2014 жылы 16 қыркүйекте "Ақ бұлақ", "Огни Прииртышья"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әлеуметтік қамсыздандыру, білім беру, мәдениет, спорт және ветеринария ұйымдарының мамандарына әлеуметтік көмек 15000 (он бес мың) теңге көлемінде беріледі.".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