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58e2" w14:textId="6a55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мөлшерін және тәртібін анықтау Ережесін бекіту туралы" 2015 жылғы 25 ақпандағы № 33/2-V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12 сәуірдегі № 2/4-VI шешімі. Шығыс Қазақстан облысының Әділет департаментінде 2016 жылғы 27 сәуірде № 4528 болып тіркелді. Күші жойылды - Шығыс Қазақстан облысы Глубокое аудандық мәслихатының 2024 жылғы 20 наурыздағы № 10/5-VIII шешімімен</w:t>
      </w:r>
    </w:p>
    <w:p>
      <w:pPr>
        <w:spacing w:after="0"/>
        <w:ind w:left="0"/>
        <w:jc w:val="both"/>
      </w:pPr>
      <w:bookmarkStart w:name="z4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мәслихатының 20.03.2024 </w:t>
      </w:r>
      <w:r>
        <w:rPr>
          <w:rFonts w:ascii="Times New Roman"/>
          <w:b w:val="false"/>
          <w:i w:val="false"/>
          <w:color w:val="00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1997 жылғы 16 сәуірдегі Қазақстан Республикасы Заңының 97 -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 мөлшерін және тәртібін анықтау Ережесін бекіту туралы" 2015 жылғы 25 ақпандағы № 33/2-V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3794 болып тіркелген, 2015 жылғы 7 сәуірде "Әділет" ақпараттық-құқықтық жүйесінде, 2015 жылғы 10 сәуірде "Ақ бұлақ", "Огни Прииртышья" газеттерінде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1997 жылғы 16 сәуірдегі Қазақстан Республикасы Заңының 97 -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15) - тармақшасына,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шешіммен бекітілген Тұрғын үй көмегін көрсету мөлшерін және тәртібін анықтау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Тұрғын үй көмегін тағайындау үшін (азамат немесе оның сенімхат бойынша өкілі) тоқсан сайын "Азаматтарға арналған үкімет" мемлекеттік корпорациясы" коммерциялық емес акционерлік қоғамына немесе "электрондық үкіметтің" www.egov.kz веб-порталына арызбен жүгінеді және Қазақстан Республикасы ұлттық экономика Министрінің 2015 жылғы 9 сәуірдегі № 319 бұйрығымен бекітілген "Тұрғын үй көмегін тағайындау" мемлекеттік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Қадырбаев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