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6cf7" w14:textId="b1c6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Бородулиха ауданының аумағында тұратын халықтың нысаналы топтарын анықтау туралы" Шығыс Қазақстан облысы Бородулиха ауданы әкімдігінің 2015 жылғы 23 қарашадағы № 263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2016 жылғы 26 ақпандағы № 34 қаулысы. Шығыс Қазақстан облысының Әділет департаментінде 2016 жылғы 24 наурызда № 4428 болып тіркелді. Күші жойылды - Шығыс Қазақстан облысы Бородулиха ауданы әкімдігінің 2016 жылғы 23 қыркүйектегі № 172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Бородулиха ауданы әкімдігінің 23.09.2016 № 172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"Жұмыспен қамту туралы" Қазақстан Республикасының 2001 жылғы 23 қаңтардағы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Бородулиха ауданының аумағында тұратын халықтың нысаналы топтарын анықтау туралы" Бородулиха ауданы әкімдігінің 2015 жылғы 23 қарашадағы № 263 (нормативтік құқықтық актілерді мемлекеттік тіркеу тізілімінде № 4273 тіркелген, аудандық "Аудан тынысы" газетінің 2015 жылғы 25 желтоқсандағы № 104 (613), "Пульс района" газетінің 2015 жылғы 25 желтоқсандағы № 104 (6932)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Жиырма тоғыз жасқа дейінгі балалар үйінің тәрбиленушілері, жетім балалар мен ата- анасының қамқорлығынсыз қалған балалар;";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–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