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1c2" w14:textId="2fb9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Ерназар ауылдық округінің Ерназар және Морозовский лесхоз ауылдарының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2016 жылғы 30 наурыздағы № 1 шешімі. Шығыс Қазақстан облысының Әділет департаментінде 2016 жылғы 13 сәуірде № 4490 болып тіркелді. Күші жойылды - Шығыс Қазақстан облысы Бесқарағай ауданы Ерназар ауылдық округі әкімінің 2017 жылғы 12 қаңтардағы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Ерназар ауылдық округі әкімінің 12.01.2017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2016 жылғы 1 наурыздағы №37 ұсынысы негізінде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Ұсақ қара малдардан сарып ауруының шығуына байланысты Бесқарағай ауданы Ерназар ауылдық округінің Ерназар және Морозовский лесхоз ауылдарының аумағында шектеу іс-шаралары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Ерназар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