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5470" w14:textId="2545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2016 жылғы 11 қазандағы № 6/6-VI шешімі. Шығыс Қазақстан облысының Әділет департаментінде 2016 жылғы 8 қарашада № 4734 болып тіркелді. Күші жойылды - Шығыс Қазақстан облысы Бесқарағай аудандық мәслихатының 2021 жылғы 27 қазандағы № 10/6-VII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27.10.2021 </w:t>
      </w:r>
      <w:r>
        <w:rPr>
          <w:rFonts w:ascii="Times New Roman"/>
          <w:b w:val="false"/>
          <w:i w:val="false"/>
          <w:color w:val="000000"/>
          <w:sz w:val="28"/>
        </w:rPr>
        <w:t>№ 10/6-VII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Бесқарағай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шығындары оқу жылы ішінде ай сайын төрт айлық есептік көрсеткіш мөлшерінде өтелсін.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24.12.2019 </w:t>
      </w:r>
      <w:r>
        <w:rPr>
          <w:rFonts w:ascii="Times New Roman"/>
          <w:b w:val="false"/>
          <w:i w:val="false"/>
          <w:color w:val="000000"/>
          <w:sz w:val="28"/>
        </w:rPr>
        <w:t>№ 47/12-VI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Келесі тәртіп айқындалсын: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кемтар балаларды оқытуға шығындарды өтеу "Бесқарағай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үйде оқытылатын мүгедектер қатарындағы кемтар балаларға шығындарды өтеу (толық мемлекет қарауындағы мүгедек балалардан басқа) ата-анасының біреуіне немесе мүгедек балалардың заңды өкіліне отбасы кірісінен тәуелсіз беріледі.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шығындарын өтеу үшін қажетті құжаттардың тізбесі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ұсынылады (нормативтік құқықтық актілерді мемлекеттік тіркеу Тізілімінде № 11342 тіркелді).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өтеу психологиялық-медицианалық- педагогикалық кеңесінің қорытындысында көрсетілгендей,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баланы үйде оқытудың қажеттілігі танылған жағдайда өтініш берілген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шығындарды өтеуді тоқтатуға әкеп соққан жағдайлар бар болғанда (мүгедек балалардың он сегіз жасқа толуы, мүгедектікті алып тастау, мүгедек баланың мемлекеттік мекемелерде оқып жатқан кезеңінде, мүгедек баланың қайтыс болуы), сәйкес жағдайлар туындағаннан бастап, төлемдер кейінгі айдан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Бесқарағай аудандық мәслихатының 24.12.2019 </w:t>
      </w:r>
      <w:r>
        <w:rPr>
          <w:rFonts w:ascii="Times New Roman"/>
          <w:b w:val="false"/>
          <w:i w:val="false"/>
          <w:color w:val="000000"/>
          <w:sz w:val="28"/>
        </w:rPr>
        <w:t>№ 47/12-VI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