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53c9" w14:textId="6925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қаласы бойынша бағалау аймақтарының шекараларын және жер учаскелері үшін төлемақының базалық ставкаларына түзету коэффициенттерiн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2016 жылғы 23 желтоқсандағы № 8/69-VI шешімі. Шығыс Қазақстан облысының Әділет департаментінде 2017 жылғы 27 қаңтарда № 4870 болып тіркелді. Күші жойылды - Абай облысы Аягөз аудандық мәслихатының 2024 жылғы 24 қаңтардағы № 11/195-VIII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Аягөз аудандық мәслихатының 24.01.2024 </w:t>
      </w:r>
      <w:r>
        <w:rPr>
          <w:rFonts w:ascii="Times New Roman"/>
          <w:b w:val="false"/>
          <w:i w:val="false"/>
          <w:color w:val="ff0000"/>
          <w:sz w:val="28"/>
        </w:rPr>
        <w:t>№ 11/195-VIII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 сәйкес,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қаласы бойынша бағалау аймақтарының шекараларын және жер учаскелері үшін төлемақының базалық ставкаларына түзету коэффициенттерi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Искаков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8/69-VI шешіміне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бағалау аймағының нөмері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Бағалау аймағының шекаралары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Түзету коэффициенті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орталық бөлігі: солтүстіктен Ш.Уалиханов көшесімен, оңтүстік-шығыс жақтан Х.Дүйсенов көшесімен, оңтүстік жақтан Ғаббасов көшесінің екі жағымен, одан әрі Нуралинов көшесінен "Алматы-Өскемен" тас жолына дейін, батыс жағынан "Алматы-Өскемен" тас жолы бойымен Қарағанды облысына шығатын тас жолға дейін, ары қарай, бұрынғы май зауыты территориясымен қоса алып, тас жол бойымен "Алматы-Өскемен" тас жолынан 150 м орналасқан темір жол тармағынан айналма жолға дейін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Казсельхозтеха және Трансельхозтехника ауданы, АЭС, бұрынғы геолог-партиясы территориясы, 9-шы шағын аудан (Солтүстік), ТУСМ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бөлігі: бұрынғы "Ет комбинаты" ауданы, РЭЧ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бөлігі: 6-шы және 7-ші квартал территориясы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Магистралды теміржол желісінен кейін орналасқан қаланың шығыс бөлігі, "Жаңа ауыл" шағын ауданы, 1,2,3,4,5 квартал, 6-шы пункт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сыра зауыты ауданы. Солтүстік жағынан Қарағанды облысына шығатын тас жол бойымен, шығыс жағынан "Алматы-Өскемен" тас жолы бойымен, оңтүстік жағынан Аягөз өзені бойымен, батыс жағынан Аягөз қаласы шекарасымен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әскери қалашық территориясы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құрылыстың солтүстігінде және оңтүстігінде орналасқан, ауылшаруашылығы мақсатында қолдануға берілген; резервке және басқа, қала құрылысына тартылмаған Аягөз қаласының территориясы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