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cc4e" w14:textId="578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Аягөз ауданының бюджеті туралы" Аягөз аудандық мәслихатының 2015 жылғы 23 желтоқсандағы № 43/312-V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25 қарашадағы № 7/56-VI шешімі. Шығыс Қазақстан облысының Әділет департаментінде 2016 жылғы 2 желтоқсанда № 4747 болып тіркелді. Күші жойылды - Шығыс Қазақстан облысы Аягөз аудандық мәслихатының 2016 жылғы 23 желтоқсандағы № 8/60-VI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23.12.2016 № 8/60-VI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 тармақшасына және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15 қарашадағы № 7/71-VI (Нормативтік құқықтық актілерді мемлекеттік тіркеу тізілімінде 4743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2015 жылғы 23 желтоқсандағы № 43/312-V "2016-2018 жылдарға арналған Аягөз ауданының бюджеті туралы" (Нормативтік құқықтық актілерді мемлекеттік тіркеу тізілімінде 4341 нөмірімен тіркелген, "Аягөз жаңалықтары" газетінің 2016 жылдың 23 қаңтарында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xml:space="preserve">
      кірістер – 7323511,9 мың теңге, соның ішінде: </w:t>
      </w:r>
      <w:r>
        <w:br/>
      </w:r>
      <w:r>
        <w:rPr>
          <w:rFonts w:ascii="Times New Roman"/>
          <w:b w:val="false"/>
          <w:i w:val="false"/>
          <w:color w:val="000000"/>
          <w:sz w:val="28"/>
        </w:rPr>
        <w:t xml:space="preserve">
      салықтық түсімдер – 3602024,5 мың теңге; </w:t>
      </w:r>
      <w:r>
        <w:br/>
      </w:r>
      <w:r>
        <w:rPr>
          <w:rFonts w:ascii="Times New Roman"/>
          <w:b w:val="false"/>
          <w:i w:val="false"/>
          <w:color w:val="000000"/>
          <w:sz w:val="28"/>
        </w:rPr>
        <w:t xml:space="preserve">
      салықтық емес түсімдер – 13055,0 мың теңге; </w:t>
      </w:r>
      <w:r>
        <w:br/>
      </w:r>
      <w:r>
        <w:rPr>
          <w:rFonts w:ascii="Times New Roman"/>
          <w:b w:val="false"/>
          <w:i w:val="false"/>
          <w:color w:val="000000"/>
          <w:sz w:val="28"/>
        </w:rPr>
        <w:t>
      негізгі капиталды сатудан түсетін түсімдер – 18822,1 мың теңге;</w:t>
      </w:r>
      <w:r>
        <w:br/>
      </w:r>
      <w:r>
        <w:rPr>
          <w:rFonts w:ascii="Times New Roman"/>
          <w:b w:val="false"/>
          <w:i w:val="false"/>
          <w:color w:val="000000"/>
          <w:sz w:val="28"/>
        </w:rPr>
        <w:t>
      трансферттер түсімдері – 3689610,3 мың теңге;</w:t>
      </w:r>
      <w:r>
        <w:br/>
      </w:r>
      <w:r>
        <w:rPr>
          <w:rFonts w:ascii="Times New Roman"/>
          <w:b w:val="false"/>
          <w:i w:val="false"/>
          <w:color w:val="000000"/>
          <w:sz w:val="28"/>
        </w:rPr>
        <w:t xml:space="preserve">
      шығындар – 7802154,4 мың теңге; </w:t>
      </w:r>
      <w:r>
        <w:br/>
      </w:r>
      <w:r>
        <w:rPr>
          <w:rFonts w:ascii="Times New Roman"/>
          <w:b w:val="false"/>
          <w:i w:val="false"/>
          <w:color w:val="000000"/>
          <w:sz w:val="28"/>
        </w:rPr>
        <w:t>
      таза бюджеттік кредит беру – 270692,0 мың теңге, соның ішінде:</w:t>
      </w:r>
      <w:r>
        <w:br/>
      </w:r>
      <w:r>
        <w:rPr>
          <w:rFonts w:ascii="Times New Roman"/>
          <w:b w:val="false"/>
          <w:i w:val="false"/>
          <w:color w:val="000000"/>
          <w:sz w:val="28"/>
        </w:rPr>
        <w:t>
      бюджеттік кредиттер – 274349,0 мың теңге;</w:t>
      </w:r>
      <w:r>
        <w:br/>
      </w:r>
      <w:r>
        <w:rPr>
          <w:rFonts w:ascii="Times New Roman"/>
          <w:b w:val="false"/>
          <w:i w:val="false"/>
          <w:color w:val="000000"/>
          <w:sz w:val="28"/>
        </w:rPr>
        <w:t xml:space="preserve">
      бюджеттік кредиттерді өтеу – 3657,0 мың теңге; </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- 749334,5 мың теңге; </w:t>
      </w:r>
      <w:r>
        <w:br/>
      </w:r>
      <w:r>
        <w:rPr>
          <w:rFonts w:ascii="Times New Roman"/>
          <w:b w:val="false"/>
          <w:i w:val="false"/>
          <w:color w:val="000000"/>
          <w:sz w:val="28"/>
        </w:rPr>
        <w:t xml:space="preserve">
      бюджет тапшылығын қаржыландыру (профицитті пайдалану) – 749334,5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2. Осы шешiм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Досиханов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xml:space="preserve">№ 7/56-VI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43/312-V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нақтыланған Аягөз ауданының бюджеті</w:t>
      </w:r>
    </w:p>
    <w:tbl>
      <w:tblPr>
        <w:tblW w:w="0" w:type="auto"/>
        <w:tblCellSpacing w:w="0" w:type="auto"/>
        <w:tblBorders>
          <w:top w:val="none"/>
          <w:left w:val="none"/>
          <w:bottom w:val="none"/>
          <w:right w:val="none"/>
          <w:insideH w:val="none"/>
          <w:insideV w:val="none"/>
        </w:tblBorders>
      </w:tblPr>
      <w:tblGrid>
        <w:gridCol w:w="454"/>
        <w:gridCol w:w="802"/>
        <w:gridCol w:w="454"/>
        <w:gridCol w:w="802"/>
        <w:gridCol w:w="6717"/>
        <w:gridCol w:w="3071"/>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7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7323511,9</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3602024,5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994823,0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135388,5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1528081,0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1411727,0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1407633,0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22307,0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18347,0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89852,0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77319,0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82644,0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12006,0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3620,6</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18675,5</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1821321,3</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0"/>
        <w:gridCol w:w="374"/>
        <w:gridCol w:w="948"/>
        <w:gridCol w:w="948"/>
        <w:gridCol w:w="948"/>
        <w:gridCol w:w="5894"/>
        <w:gridCol w:w="2528"/>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28"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7802154,4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623923,8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508919,3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38433,3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36478,3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33715,3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136708,7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136076,7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125951,7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333777,3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321622,3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49824,2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271798,1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106027,5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21915,8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39798,0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4781643,3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29984,0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3881777,3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83864,0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3755325,3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3685782,3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885526,2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2800256,1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326468,0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326468,0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20657,8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47924,0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182945,6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538398,2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175924,5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174106,5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64008,6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29896,6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325950,9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325950,9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46592,9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35978,6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87835,9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38773,9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47213,3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26798,3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58764,1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45803,1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31260,4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36522,8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36522,8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146354,1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45069,5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15753,9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15753,9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28828,5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18928,5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қолдауды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72456,1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43604,1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415898,2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173597,4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21079,4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21079,4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133523,4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49184,3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25297,4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23500,4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23003,9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22383,9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84339,1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17243,1</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13087,9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234012,9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29932,5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13261,9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451453,2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443773,2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310938,5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143169,5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143169,5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167769,0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167769,0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132834,7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343774,2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343774,2</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21727,9</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15495,0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322046,3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22046,3</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251641,5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270692,0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-749334,5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749334,5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