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8716f" w14:textId="77871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Аягөз ауданының бюджеті туралы" Аягөз аудандық мәслихатының 2015 жылғы 23 желтоқсандағы № 43/312-V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2016 жылғы 19 қазандағы № 6/50-VI шешімі. Шығыс Қазақстан облысының Әділет департаментінде 2016 жылғы 24 қазанда № 4702 болып тіркелді. Күші жойылды - Шығыс Қазақстан облысы Аягөз аудандық мәслихатының 2016 жылғы 23 желтоқсандағы № 8/60-VI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Аягөз аудандық мәслихатының 23.12.2016 № 8/60-VI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және Шығыс Қазақстан облыстық мәслихатының "2016-2018 жылдарға арналған облыстық бюджет туралы" Шығыс Қазақстан облыстық мәслихатының 2015 жылғы 9 желтоқсандағы № 34/406-V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2016 жылғы 5 қазандағы № 6/57-VI (Нормативтік құқықтық актілерді мемлекеттік тіркеу тізілімінде 4689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Аягөз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Аягөз аудандық мәслихатының 2015 жылғы 23 желтоқсандағы № 43/312-V "2016-2018 жылдарға арналған Аягөз ауданының бюджеті туралы" (Нормативтік құқықтық актілерді мемлекеттік тіркеу тізілімінде 4341 нөмірімен тіркелген, "Аягөз жаңалықтары" газетінің 2016 жылдың 23 қаңтарында № 4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2016 жылға мынадай көлемде бекітілсін:</w:t>
      </w:r>
      <w:r>
        <w:br/>
      </w:r>
      <w:r>
        <w:rPr>
          <w:rFonts w:ascii="Times New Roman"/>
          <w:b w:val="false"/>
          <w:i w:val="false"/>
          <w:color w:val="000000"/>
          <w:sz w:val="28"/>
        </w:rPr>
        <w:t>
      кірістер – 7030376,6 мың теңге, соның ішінде:</w:t>
      </w:r>
      <w:r>
        <w:br/>
      </w:r>
      <w:r>
        <w:rPr>
          <w:rFonts w:ascii="Times New Roman"/>
          <w:b w:val="false"/>
          <w:i w:val="false"/>
          <w:color w:val="000000"/>
          <w:sz w:val="28"/>
        </w:rPr>
        <w:t>
      салықтық түсімдер – 3586724,5 мың теңге;</w:t>
      </w:r>
      <w:r>
        <w:br/>
      </w:r>
      <w:r>
        <w:rPr>
          <w:rFonts w:ascii="Times New Roman"/>
          <w:b w:val="false"/>
          <w:i w:val="false"/>
          <w:color w:val="000000"/>
          <w:sz w:val="28"/>
        </w:rPr>
        <w:t>
      салықтық емес түсімдер – 13055,0 мың теңге;</w:t>
      </w:r>
      <w:r>
        <w:br/>
      </w:r>
      <w:r>
        <w:rPr>
          <w:rFonts w:ascii="Times New Roman"/>
          <w:b w:val="false"/>
          <w:i w:val="false"/>
          <w:color w:val="000000"/>
          <w:sz w:val="28"/>
        </w:rPr>
        <w:t>
      негізгі капиталды сатудан түсетін түсімдер – 34122,1 мың теңге;</w:t>
      </w:r>
      <w:r>
        <w:br/>
      </w:r>
      <w:r>
        <w:rPr>
          <w:rFonts w:ascii="Times New Roman"/>
          <w:b w:val="false"/>
          <w:i w:val="false"/>
          <w:color w:val="000000"/>
          <w:sz w:val="28"/>
        </w:rPr>
        <w:t>
      трансферттер түсімдері – 3396475,0 мың теңге;</w:t>
      </w:r>
      <w:r>
        <w:br/>
      </w:r>
      <w:r>
        <w:rPr>
          <w:rFonts w:ascii="Times New Roman"/>
          <w:b w:val="false"/>
          <w:i w:val="false"/>
          <w:color w:val="000000"/>
          <w:sz w:val="28"/>
        </w:rPr>
        <w:t xml:space="preserve">
      шығындар – 7509019,1 мың теңге; </w:t>
      </w:r>
      <w:r>
        <w:br/>
      </w:r>
      <w:r>
        <w:rPr>
          <w:rFonts w:ascii="Times New Roman"/>
          <w:b w:val="false"/>
          <w:i w:val="false"/>
          <w:color w:val="000000"/>
          <w:sz w:val="28"/>
        </w:rPr>
        <w:t>
      таза бюджеттік кредит беру – 8934,0 мың теңге, соның ішінде:</w:t>
      </w:r>
      <w:r>
        <w:br/>
      </w:r>
      <w:r>
        <w:rPr>
          <w:rFonts w:ascii="Times New Roman"/>
          <w:b w:val="false"/>
          <w:i w:val="false"/>
          <w:color w:val="000000"/>
          <w:sz w:val="28"/>
        </w:rPr>
        <w:t>
      бюджеттік кредиттер – 12591,0 мың теңге;</w:t>
      </w:r>
      <w:r>
        <w:br/>
      </w:r>
      <w:r>
        <w:rPr>
          <w:rFonts w:ascii="Times New Roman"/>
          <w:b w:val="false"/>
          <w:i w:val="false"/>
          <w:color w:val="000000"/>
          <w:sz w:val="28"/>
        </w:rPr>
        <w:t>
      бюджеттік кредиттерді өтеу – 3657,0 мың теңге;</w:t>
      </w:r>
      <w:r>
        <w:br/>
      </w:r>
      <w:r>
        <w:rPr>
          <w:rFonts w:ascii="Times New Roman"/>
          <w:b w:val="false"/>
          <w:i w:val="false"/>
          <w:color w:val="000000"/>
          <w:sz w:val="28"/>
        </w:rPr>
        <w:t>
      қаржы активтерімен жасалатын операциялар бойынша сальдо – 0,0 мың теңге, соның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бюджет тапшылығы (профициті) – - 487576,5 мың теңге;</w:t>
      </w:r>
      <w:r>
        <w:br/>
      </w:r>
      <w:r>
        <w:rPr>
          <w:rFonts w:ascii="Times New Roman"/>
          <w:b w:val="false"/>
          <w:i w:val="false"/>
          <w:color w:val="000000"/>
          <w:sz w:val="28"/>
        </w:rPr>
        <w:t>
      бюджет тапшылығын қаржыландыру (профицитті пайдалану) – 487576,5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2. Осы шешiм 2016 жылдың 1 қаңтарынан бастап қолданысқа енгізілсін.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Кусагов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Аягөз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Шакиров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мәслихатының </w:t>
            </w:r>
            <w:r>
              <w:br/>
            </w:r>
            <w:r>
              <w:rPr>
                <w:rFonts w:ascii="Times New Roman"/>
                <w:b w:val="false"/>
                <w:i w:val="false"/>
                <w:color w:val="000000"/>
                <w:sz w:val="20"/>
              </w:rPr>
              <w:t xml:space="preserve">2016 жылғы 19 қазандағы </w:t>
            </w:r>
            <w:r>
              <w:br/>
            </w:r>
            <w:r>
              <w:rPr>
                <w:rFonts w:ascii="Times New Roman"/>
                <w:b w:val="false"/>
                <w:i w:val="false"/>
                <w:color w:val="000000"/>
                <w:sz w:val="20"/>
              </w:rPr>
              <w:t xml:space="preserve">№ 6/50-VI шешіміне қосымша </w:t>
            </w:r>
            <w:r>
              <w:br/>
            </w:r>
            <w:r>
              <w:rPr>
                <w:rFonts w:ascii="Times New Roman"/>
                <w:b w:val="false"/>
                <w:i w:val="false"/>
                <w:color w:val="000000"/>
                <w:sz w:val="20"/>
              </w:rPr>
              <w:t xml:space="preserve">Аягөз аудандық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43/312-V шешіміне </w:t>
            </w:r>
            <w:r>
              <w:br/>
            </w:r>
            <w:r>
              <w:rPr>
                <w:rFonts w:ascii="Times New Roman"/>
                <w:b w:val="false"/>
                <w:i w:val="false"/>
                <w:color w:val="000000"/>
                <w:sz w:val="20"/>
              </w:rPr>
              <w:t xml:space="preserve">1 қосымша </w:t>
            </w:r>
          </w:p>
        </w:tc>
      </w:tr>
    </w:tbl>
    <w:p>
      <w:pPr>
        <w:spacing w:after="0"/>
        <w:ind w:left="0"/>
        <w:jc w:val="left"/>
      </w:pPr>
      <w:r>
        <w:rPr>
          <w:rFonts w:ascii="Times New Roman"/>
          <w:b/>
          <w:i w:val="false"/>
          <w:color w:val="000000"/>
        </w:rPr>
        <w:t xml:space="preserve"> 2016 жылға нақтыланған Аягөз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822"/>
        <w:gridCol w:w="480"/>
        <w:gridCol w:w="822"/>
        <w:gridCol w:w="6642"/>
        <w:gridCol w:w="30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7030376,6</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3586724,5</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1131921,5</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1131921,5</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табыстардан ұсталатын жеке табыс салығы </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994823,0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салынбайтын табыстардан ұсталатын жеке табыс салығы </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135388,5</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салынбайтын шетелдік азаматтар табыстарынан ұсталатын жеке табыс салығы </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847850,0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847850,0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847850,0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1512781,0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1396427,0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1392333,0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4094,0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22307,0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3960,0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жерлерiне жеке тұлғалардан алынатын жер салығын қоспағанда, жер салығы</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18347,0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89852,0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12533,0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77319,0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4195,0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4195,0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82644,0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7661,0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аумағында өндірілген бензин (авиациялықты қоспағанда) және дизель отыны </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7661,0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38875,0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38875,0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35006,0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23000,0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тіркелгені үшін алым</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12006,0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1102,0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1102,0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11528,0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11528,0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11528,0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13055,0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3620,6</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мемлекеттік кәсіпорындардың таза кірісінің бір бөлігінің түсімдері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3365,0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3115,0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9316,0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9316,0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9316,0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34122,1</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Азаматтарға пәтерлер сатудан түсетін түсімдер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34122,1</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33975,5</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33975,5</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146,6</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146,6</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түсімдері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3396475,0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3396475,0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3396475,0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1828186,0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1568289,0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395"/>
        <w:gridCol w:w="961"/>
        <w:gridCol w:w="961"/>
        <w:gridCol w:w="961"/>
        <w:gridCol w:w="5830"/>
        <w:gridCol w:w="251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7509019,1</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633489,0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515751,3</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37753,3</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36398,3</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33635,3</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141489,7</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140489,7</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15364,0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125125,7</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336508,3</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321539,3</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50041,2</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271498,1</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14969,0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14969,0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108596,7</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26309,7</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26179,7</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4521,7</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21658,0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42557,0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42557,0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34230,0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39730,0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29894,0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25382,0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9836,0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9836,0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10068,8</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4138,8</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4138,8</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1612,8</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1509,8</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 - атқару қызметі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6666,9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6666,9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6666,9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6666,9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4762058,2</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573398,0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573398,0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176995,0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29984,0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147011,0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396403,0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396403,0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3860274,1</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101829,0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101829,0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17965,0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83864,0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3733822,1</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3664279,1</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873715,1</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2790564,0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69543,0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20697,0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48846,0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328386,1</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328386,1</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24139,8</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20657,8</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80782,0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32858,0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47924,0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23067,0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23067,0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187008,3</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187008,3</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557655,2</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192861,5</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191043,5</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22481,9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22481,9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 ақылар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87616,0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87616,0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80945,6</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51049,0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29896,6</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328139,1</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328139,1</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46461,1</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35854,0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1868,1</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14766,3</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14766,3</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18336,0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18336,0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87835,9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49062,0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38773,9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21787,0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21787,0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47110,0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20415,0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26695,0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әлеуметтік қызмет көрсету аумақтық орталығы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58867,4</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12961,0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45906,4</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31260,4</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Бағдарламаны жергілікті бюджет қаражаты есебінен іске асыру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15755,4</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36654,6</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36654,6</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31041,9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26782,9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1970,7</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1970,7</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150916,6</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49712,5</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11907,5</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11907,5</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11907,5</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35899,0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15864,0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15864,0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қызметтік тұрғын үй, инженерлік-коммуникациялық инфрақұрылымды және жастарға арналған жатақханаларды сатып алу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17535,0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17535,0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28923,0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19023,0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12536,0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12536,0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желілерін қолдауды ұйымдастыру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72281,1</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43429,1</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мен көгалдандыру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43429,1</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43429,1</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28852,0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мен көгалдандыру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28852,0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415881,1</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201893,4</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201893,4</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201893,4</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28296,0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173597,4</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21396,4</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21396,4</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9381,5</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9381,5</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12014,9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12014,9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59402,0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12945,0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12945,0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12945,0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46457,0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45693,0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11561,0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34132,0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133189,3</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48444,3</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24660,4</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22653,4</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22803,9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22383,9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84745,0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17050,0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12493,0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57817,0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234099,4</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шарушылығы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82632,5</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77139,5</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29893,5</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10103,0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19790,5</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Қаңғыбас иттер мен мысықтарды аулауды және жоюды ұйымдастыру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22470,0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22470,0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16277,0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15277,0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қатынастары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20771,9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20771,9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15666,9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13261,9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130695,0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130695,0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130695,0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130695,0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439227,8</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431547,8</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298713,1</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131367,1</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131367,1</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167346,0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167346,0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132834,7</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109373,8</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109373,8</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23460,9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23460,9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және ауданiшiлiк қоғамдық жолаушылар тасымалдарын ұйымдастыру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46426,9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46426,9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24335,2</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22635,2</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15314,6</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6320,6</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22091,7</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22091,7</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252523,6</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252523,6</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252523,6</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680,4</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251641,5</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12591,0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12591,0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12591,0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12591,0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12591,0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12591,0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ІҮ. Қаржы активтерімен жасалатын операциялар бойынша сальдо</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 Бюджет тапшылығы (профициті)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-487576,5</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ҮІ. Бюджет тапшылығын қаржыландыру (профицитті пайдалану)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487576,5</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12591,0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12591,0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12591,0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12591,0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478642,5</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478642,5</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478642,5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