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fa6f" w14:textId="66df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Аягөз ауданының бюджеті туралы" Аягөз аудандық мәслихатының 2015 жылғы 23 желтоқсандағы № 43/312-V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2016 жылғы 29 шілдедегі № 4/38-VI шешімі. Шығыс Қазақстан облысының Әділет департаментінде 2016 жылғы 5 тамызда № 4627 болып тіркелді. Күші жойылды - Шығыс Қазақстан облысы Аягөз аудандық мәслихатының 2016 жылғы 23 желтоқсандағы № 8/60-VI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Аягөз аудандық мәслихатының 23.12.2016 № 8/60-VI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14 шілдедегі № 5/37-VI (Нормативтік құқықтық актілерді мемлекеттік тіркеу тізілімінде 4607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аудандық мәслихатының 2015 жылғы 23 желтоқсандағы № 43/312-V "2016-2018 жылдарға арналған Аягөз ауданының бюджеті туралы" (Нормативтік құқықтық актілерді мемлекеттік тіркеу тізілімінде 4341 нөмірімен тіркелген, "Аягөз жаңалықтары" газетінің 2016 жылдың 23 қаңтарында № 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тиісінше 1, 2 және 3 қосымшаларға сәйкес, соның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кірістер – 7019688,0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3566830,0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9020,0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58051,0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3385787,0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– 7498330,5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 беру – 15432,0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19089,0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3657,0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 (профициті) – - 494074,5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(профицитті пайдалану) – 494074,5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2016 жылға арналған әлеуметтік салық, төлем көзінен ұсталатын жеке табыс салығы бойынша аудан бюджетіне аудару нормативі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шешіміне өзгерістер енгізу туралы" 2016 жылғы 14 шілдедегі № 5/37-VI (Нормативтік құқықтық актілерді мемлекеттік тіркеу тізілімінде 4607 нөмірімен тіркелген) шешіміне сәйкес 62,3 пайыз мөлшерінде орындауға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шешiм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Искаков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4/38-VI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нақтыланған Аягөз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843"/>
        <w:gridCol w:w="493"/>
        <w:gridCol w:w="843"/>
        <w:gridCol w:w="6496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шетелдік азаматтар табыстарынан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бензин (авиациялықты қоспағанда) және дизель отыны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өзге де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95"/>
        <w:gridCol w:w="961"/>
        <w:gridCol w:w="961"/>
        <w:gridCol w:w="961"/>
        <w:gridCol w:w="5830"/>
        <w:gridCol w:w="2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7498330,5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 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үй, инженерлік-коммуникациялық инфрақұрылымды және жастарға арналған жатақханаларды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қолдауды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