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743" w14:textId="147c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2015 жылғы 27 қаңтардағы №32/223-V "Тұрғын үй көмегін көрсетудің мөлшері мен тәртібін айқындау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11 сәуірдегі N 2/15-VI шешімі. Шығыс Қазақстан облысының Әділет департаментінде 2016 жылғы 25 сәуірде N 4521 болып тіркелді. Күші жойылды - Шығыс Қазақстан облысы Аягөз аудандық мәслихатының 2020 жылғы 8 желтоқсандағы № 54/505-VI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27 қаңтардағы №32/223-V "Тұрғын үй көмегін көрсетудің мөлшері мен тәртібін айқындау туралы Қағиданы бекіту туралы" (Нормативтік құқықтық актілерді мемлекеттік тіркеу Тізілімінде 3688 нөмірімен тіркелген, "Аягөз жаңалықтары" газетінің 2015 жылдың 7 наурызында № 19-20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 айқындау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аз қамтамасыз етілген отбасыларға (азаматтарға) тұрғын үй көмегін көрсету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 коммерциялық емес акционерлік қоғамына немесе www.egov.kz "электронды үкімет" веб-порталына (бұдан әрі – портал) өтініш бере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