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c33c" w14:textId="51fc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2016 жылғы 18 қазандағы № 6/6-VI шешімі. Шығыс Қазақстан облысының Әділет департаментінде 2016 жылғы 3 қарашада № 4729 болып тіркелді. Күші жойылды - Шығыс Қазақстан облысы Абай аудандық мәслихатының 2021 жылғы 3 қарашадағы № 14/3-VII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аудандық мәслихатының 03.11.2021 </w:t>
      </w:r>
      <w:r>
        <w:rPr>
          <w:rFonts w:ascii="Times New Roman"/>
          <w:b w:val="false"/>
          <w:i w:val="false"/>
          <w:color w:val="000000"/>
          <w:sz w:val="28"/>
        </w:rPr>
        <w:t>№ 14/3-VII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Абай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18.10.2019 </w:t>
      </w:r>
      <w:r>
        <w:rPr>
          <w:rFonts w:ascii="Times New Roman"/>
          <w:b w:val="false"/>
          <w:i w:val="false"/>
          <w:color w:val="000000"/>
          <w:sz w:val="28"/>
        </w:rPr>
        <w:t>№ 40/4-VI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шығындарды өндіріп алуды уәкілетті орган "Абай ауданының жұмыспен қамту және әлеуметтік бағдарламалар бөлімі" ММ-сі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өтеу (толық мемлекет қарауындағы мүгедек балалардан басқа) ата-анасының біреуіне немесе мүгедек балалардың заңды өкілдеріне отбасының табысына қарамастан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шығындарды өндіріп алу психологиялық–медициналық–педагогикалық кеңесінің қорытындысында көрсетілгенде, кемтар баланы үйде оқытудың қажеттілігі танылған сәтте, өтініш берген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Мұқатаев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