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2823" w14:textId="b652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"Тіркелген салық ставкаларының айлық мөлшерін бекіту туралы" Абай аудандық мәслихатының 2012 жылғы 21 тамыздағы № 6-3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2016 жылғы 18 қазандағы № 6/5-VI шешімі. Шығыс Қазақстан облысының Әділет департаментінде 2016 жылы 1 қарашада № 4725 болып тіркелді. Күші жойылды - Шығыс Қазақстан облысы Абай аудандық мәслихатының 2018 жылғы 28 наурыздағы № 22/12-VI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Абай аудандық мәслихатының 28.03.2018 </w:t>
      </w:r>
      <w:r>
        <w:rPr>
          <w:rFonts w:ascii="Times New Roman"/>
          <w:b w:val="false"/>
          <w:i w:val="false"/>
          <w:color w:val="000000"/>
          <w:sz w:val="28"/>
        </w:rPr>
        <w:t>№ 22/12-VI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"Тіркелген салық ставкаларының айлық мөлшерін бекіту туралы" Абай аудандық мәслихатының 2012 жылғы 21 тамыздағы № 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2646 болып тіркелген, 2012 жылғы 15-22 қыркүйектегі № 35 "Абай елі"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"Бірыңғай тіркелген салық мөлшерлемелерін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Бірыңғай тіркелген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Мұқатаев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6/5-VІ шешіміне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Бірыңғай тіркелген салықтың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5331"/>
        <w:gridCol w:w="5160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мөлшерлемелері 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