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9cc67" w14:textId="4c9cc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ауданы бойынша пробация қызметінің есебінде тұрған және бас бостандығынан айыру орындарынан босатылған адамдарды жұмысқа орналастыру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ауданы әкімдігінің 2016 жылғы 29 маусымдағы № 94 қаулысы. Шығыс Қазақстан облысының Әділет департаментінде 2016 жылғы 22 шілдеде № 4609 болып тіркелді. Күші жойылды - Шығыс Қазақстан облысы Абай ауданы әкімдігінің 2016 жылғы 31 тамыздағы № 138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Абай ауданы әкімдігінің 31.08.2016 № 138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14) тармақшасына, Қазақстан Республикасының 2016 жылғы 6 сәуірдегі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7), 8) тармақшасына сәйкес, Абай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Абай ауданы бойынша пробация қызметінің есебінде тұрған және бас бостандығынан айыру орындарынан босатылған адамдар үшін жұмыс орындарының жалпы санының екі пайызы мөлшерінде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Мүсәпірбеков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