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01b2" w14:textId="65b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Қағидасын бекіту туралы" Абай аудандық мәслихатының 2012 жылғы 21 қарашадағы № 8-7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17 маусымдағы № 3/7-VI шешімі. Шығыс Қазақстан облысының Әділет департаментінде 2016 жылғы 04 шілдеде № 4586 болып тіркелді. Күші жойылды - Шығыс Қазақстан облысы Абай аудандық мәслихатының 2017 жылғы 26 маусымдағы № 12/6-VI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Абай аудандық мәслихатының 26.06.2017 № 12/6-VI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1997 жылғы 16 сәуірдегі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"Тұрғын үй көмегін көрсетудің мөлшері мен тәртібін айқындау Қағидасын бекіту туралы" Абай аудандық мәслихатының 2012 жылғы 21 қарашадағы № 8-7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2779 тіркелген, 2012 жылғы 23-31 желтоқсандағы № 48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1997 жылғы 16 сәуірдегі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шешіммен бекітілген тұрғын үй көмегін көрсетудің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Осы аз қамтамасыз етілген отбасыларға (азаматтарға) тұрғын үй көмегін көрсету қағидасы (бұдан әрі-Қағида)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Тұрғын үй көмегін тағайындау үшін отбасы (азамат, не нотариалды куәландырылған сенімхат бойынша оның өкілі) тоқсан сайын, "Азаматтарға арналған үкімет" мемлекеттік корпорациясы коммерциялық емес акционерлік қоғамына немесе "электрондық үкіметтің" www.egov.kz веб-порталына өтініш береді және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Нұғымаров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