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c4856" w14:textId="0fc48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Абай ауданының бюджеті туралы" Абай аудандық мәслихатының 2015 жылғы 23 желтоқсандығы № 33/3-V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2016 жылғы 17 маусымдағы № 3/5-VI шешімі. Шығыс Қазақстан облысының Әділет департаментінде 2016 жылғы 4 шілдеде № 4584 болып тіркелді. Күші жойылды - Шығыс Қазақстан облысы Абай аудандық мәслихатының 2016 жылғы 23 желтоқсандағы № 8/3-VI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Абай аудандық мәслихатының 23.12.2016 № 8/3-VI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Абай ауданының бюджеті туралы" Абай аудандық мәслихатының 2015 жылғы 23 желтоқсандағы № 33/3-V </w:t>
      </w:r>
      <w:r>
        <w:rPr>
          <w:rFonts w:ascii="Times New Roman"/>
          <w:b w:val="false"/>
          <w:i w:val="false"/>
          <w:color w:val="000000"/>
          <w:sz w:val="28"/>
        </w:rPr>
        <w:t>шішіміне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4322 болып тіркелген, 2016 жылғы 16-23 қаңтардағы № 3, 2016 жылғы 23-31 қаңтардағы № 4, 2016 жылғы 1-7 ақпандағы № 5 "Абай елі"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2016-2018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2016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3230488,3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294365,0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8779,0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негізгі капиталды сатудан түсетін түсімдер – 1500,0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2920401,0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бос қалдықтары – 5443,3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3230488,3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 – 27830,0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34996,0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7166,0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Қ. Нұғымаров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Абай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3/5-VІ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33/3-V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21"/>
        <w:gridCol w:w="621"/>
        <w:gridCol w:w="621"/>
        <w:gridCol w:w="3958"/>
        <w:gridCol w:w="2125"/>
        <w:gridCol w:w="192"/>
        <w:gridCol w:w="514"/>
        <w:gridCol w:w="300"/>
        <w:gridCol w:w="514"/>
        <w:gridCol w:w="516"/>
        <w:gridCol w:w="1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кірістер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3 230 488,3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салық салынатын табыстардан ұсталатын 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салық салынбайтын табыстардан ұсталатын 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 мүлкіне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 алынатын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жерлерiне жеке тұлғалардан алынатын жер салығын қоспағанда,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өндірілген бензин (авиациялықты қоспағанда) және дизель отыны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 айналысу құқығы үшін алынатын лицензиялық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төленетін тіркелгені үшін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төленетін 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әкімдерінің басқаруындағы мемлекеттік мүлікті жалға беруден түсетін кірістерді қоспағанда ауданның (облыстық маңызы бар қаланың) коммуналдық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ұйымдарға, жеке тұлғаларға бюджеттік кредиттер (қарыздар) бойынша жергілікті бюджеттен берілген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Жергіліктік бюджетке түсетін салықтық емес басқа да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2 920 401,0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2 920 401,0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2 920 401,0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1 741 718,0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қаражаттарының пайдаланылатын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660"/>
        <w:gridCol w:w="936"/>
        <w:gridCol w:w="936"/>
        <w:gridCol w:w="936"/>
        <w:gridCol w:w="5443"/>
        <w:gridCol w:w="27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3 230 488,3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1 469 866,0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1 208 303,0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173 516,5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173 516,5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 азаматтарды әлеуметтік қорғау жөніндегі қосымша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 бюджет қаражаты есебінен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қаражатынан кредит беру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 кредиттер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(профицит) тапшылығы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(профицитті пайдалану)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